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0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304"/>
      </w:tblGrid>
      <w:tr w:rsidR="00BA2613" w:rsidRPr="00A203DF" w14:paraId="3DAA6869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2F4EA" w14:textId="77777777" w:rsidR="00BA2613" w:rsidRPr="00A203DF" w:rsidRDefault="00A135FA">
            <w:pPr>
              <w:spacing w:line="176" w:lineRule="exact"/>
              <w:jc w:val="right"/>
              <w:rPr>
                <w:lang w:val="de-AT"/>
              </w:rPr>
            </w:pPr>
            <w:r w:rsidRPr="00A203DF">
              <w:rPr>
                <w:b/>
                <w:sz w:val="15"/>
                <w:lang w:val="de-AT"/>
              </w:rPr>
              <w:t>Anlage 1.B.2.2.8</w:t>
            </w:r>
          </w:p>
        </w:tc>
      </w:tr>
      <w:tr w:rsidR="00BA2613" w:rsidRPr="00A203DF" w14:paraId="0201CF5A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44EDA" w14:textId="77777777" w:rsidR="00BA2613" w:rsidRPr="00A203DF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A203DF">
              <w:rPr>
                <w:b/>
                <w:sz w:val="15"/>
                <w:lang w:val="de-AT"/>
              </w:rPr>
              <w:t>Ausbildungsinhalte</w:t>
            </w:r>
          </w:p>
        </w:tc>
      </w:tr>
      <w:tr w:rsidR="00BA2613" w:rsidRPr="00A203DF" w14:paraId="2DCDA500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C4E1E" w14:textId="77777777" w:rsidR="00BA2613" w:rsidRPr="00A203DF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A203DF">
              <w:rPr>
                <w:sz w:val="15"/>
                <w:lang w:val="de-AT"/>
              </w:rPr>
              <w:t>zum Sonderfach Allgemeinmedizin und Familienmedizin</w:t>
            </w:r>
          </w:p>
        </w:tc>
      </w:tr>
      <w:tr w:rsidR="00BA2613" w:rsidRPr="00A203DF" w14:paraId="3A07FAC8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FC226" w14:textId="77777777" w:rsidR="00BA2613" w:rsidRPr="00A203DF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A203DF">
              <w:rPr>
                <w:sz w:val="15"/>
                <w:lang w:val="de-AT"/>
              </w:rPr>
              <w:t>Sonderfach-Grundausbildung</w:t>
            </w:r>
          </w:p>
        </w:tc>
      </w:tr>
      <w:tr w:rsidR="00BA2613" w:rsidRPr="00185508" w14:paraId="4B84D247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C8F5D" w14:textId="77777777" w:rsidR="00BA2613" w:rsidRPr="00185508" w:rsidRDefault="00A135FA" w:rsidP="00185508">
            <w:pPr>
              <w:spacing w:line="176" w:lineRule="exact"/>
              <w:jc w:val="center"/>
              <w:rPr>
                <w:lang w:val="de-AT"/>
              </w:rPr>
            </w:pPr>
            <w:r w:rsidRPr="00185508">
              <w:rPr>
                <w:sz w:val="15"/>
                <w:lang w:val="de-AT"/>
              </w:rPr>
              <w:t>Kinder- und Jugendpsychiatrie und Psychotherapeutische Medizin</w:t>
            </w:r>
          </w:p>
        </w:tc>
      </w:tr>
    </w:tbl>
    <w:p w14:paraId="4183D26C" w14:textId="77777777" w:rsidR="00BA2613" w:rsidRPr="00A203DF" w:rsidRDefault="00BA2613">
      <w:pPr>
        <w:spacing w:line="20" w:lineRule="exact"/>
        <w:rPr>
          <w:lang w:val="de-AT"/>
        </w:rPr>
      </w:pPr>
    </w:p>
    <w:tbl>
      <w:tblPr>
        <w:tblW w:w="950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1"/>
      </w:tblGrid>
      <w:tr w:rsidR="00BA2613" w:rsidRPr="00A203DF" w14:paraId="34287553" w14:textId="77777777" w:rsidTr="003277B2">
        <w:trPr>
          <w:trHeight w:val="37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92C50E6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b/>
                <w:lang w:val="de-AT"/>
              </w:rPr>
              <w:t>1. Akut- und Notfallmedizin</w:t>
            </w:r>
          </w:p>
        </w:tc>
      </w:tr>
      <w:tr w:rsidR="00BA2613" w:rsidRPr="00A203DF" w14:paraId="51F87CF6" w14:textId="77777777" w:rsidTr="003277B2">
        <w:trPr>
          <w:trHeight w:val="37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F29CF0A" w14:textId="77777777" w:rsidR="00BA2613" w:rsidRPr="00A203DF" w:rsidRDefault="00A135FA">
            <w:pPr>
              <w:rPr>
                <w:bCs/>
                <w:lang w:val="de-AT"/>
              </w:rPr>
            </w:pPr>
            <w:r w:rsidRPr="00A203DF">
              <w:rPr>
                <w:bCs/>
                <w:lang w:val="de-AT"/>
              </w:rPr>
              <w:t>A) Kenntnisse/Erfahrungen</w:t>
            </w:r>
          </w:p>
        </w:tc>
      </w:tr>
      <w:tr w:rsidR="00BA2613" w:rsidRPr="00A203DF" w14:paraId="32078D83" w14:textId="77777777" w:rsidTr="003277B2">
        <w:trPr>
          <w:trHeight w:val="37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4DECA66" w14:textId="77777777" w:rsidR="00BA2613" w:rsidRPr="00A203DF" w:rsidRDefault="00A135FA">
            <w:pPr>
              <w:rPr>
                <w:bCs/>
                <w:lang w:val="de-AT"/>
              </w:rPr>
            </w:pPr>
            <w:r w:rsidRPr="00A203DF">
              <w:rPr>
                <w:bCs/>
                <w:lang w:val="de-AT"/>
              </w:rPr>
              <w:t>1. Erkennen und Vorgehen bei akut bedrohlichen Situationen, Sofortmaßnahmen und Erstversorgung bei:</w:t>
            </w:r>
          </w:p>
        </w:tc>
      </w:tr>
      <w:tr w:rsidR="00BA2613" w:rsidRPr="00A203DF" w14:paraId="5455871A" w14:textId="77777777" w:rsidTr="003277B2">
        <w:trPr>
          <w:trHeight w:val="38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6CCA7FD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Suizidalität</w:t>
            </w:r>
          </w:p>
        </w:tc>
      </w:tr>
      <w:tr w:rsidR="00BA2613" w:rsidRPr="00A203DF" w14:paraId="0050B018" w14:textId="77777777" w:rsidTr="003277B2">
        <w:trPr>
          <w:trHeight w:val="38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02CC363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nicht-suizidalem selbstverletzenden Verhalten (NSSV)</w:t>
            </w:r>
          </w:p>
        </w:tc>
      </w:tr>
      <w:tr w:rsidR="00BA2613" w:rsidRPr="00A203DF" w14:paraId="7BDA241C" w14:textId="77777777" w:rsidTr="003277B2">
        <w:trPr>
          <w:trHeight w:val="38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2803766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Kindeswohlgefährdung (psychische, körperliche und sexuelle Gewalt, Vernachlässigung)</w:t>
            </w:r>
          </w:p>
        </w:tc>
      </w:tr>
      <w:tr w:rsidR="00BA2613" w:rsidRPr="00A203DF" w14:paraId="25FF52D9" w14:textId="77777777" w:rsidTr="003277B2">
        <w:trPr>
          <w:trHeight w:val="38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AA84F83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Selbst- und Fremdgefährdung</w:t>
            </w:r>
          </w:p>
        </w:tc>
      </w:tr>
      <w:tr w:rsidR="00BA2613" w:rsidRPr="00A203DF" w14:paraId="34391DFA" w14:textId="77777777" w:rsidTr="003277B2">
        <w:trPr>
          <w:trHeight w:val="38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F1A04DB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akuten Psychosen</w:t>
            </w:r>
          </w:p>
        </w:tc>
      </w:tr>
      <w:tr w:rsidR="00BA2613" w:rsidRPr="00A203DF" w14:paraId="3EBCA60A" w14:textId="77777777" w:rsidTr="003277B2">
        <w:trPr>
          <w:trHeight w:val="38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E3FC030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 xml:space="preserve">• Bewusstseinsstörungen im Rahmen psychiatrischer Erkrankungen oder </w:t>
            </w:r>
            <w:proofErr w:type="spellStart"/>
            <w:r w:rsidRPr="00A203DF">
              <w:rPr>
                <w:lang w:val="de-AT"/>
              </w:rPr>
              <w:t>Substanzabusus</w:t>
            </w:r>
            <w:proofErr w:type="spellEnd"/>
          </w:p>
        </w:tc>
      </w:tr>
      <w:tr w:rsidR="00BA2613" w:rsidRPr="00A203DF" w14:paraId="7068FEF5" w14:textId="77777777" w:rsidTr="003277B2">
        <w:trPr>
          <w:trHeight w:val="38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63A94BD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akuten Angststörungen</w:t>
            </w:r>
          </w:p>
        </w:tc>
      </w:tr>
      <w:tr w:rsidR="00BA2613" w:rsidRPr="00A203DF" w14:paraId="245DB659" w14:textId="77777777" w:rsidTr="003277B2">
        <w:trPr>
          <w:trHeight w:val="38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709F737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 xml:space="preserve">• Unterbringung nach den </w:t>
            </w:r>
            <w:proofErr w:type="spellStart"/>
            <w:r w:rsidRPr="00A203DF">
              <w:rPr>
                <w:lang w:val="de-AT"/>
              </w:rPr>
              <w:t>UbG</w:t>
            </w:r>
            <w:proofErr w:type="spellEnd"/>
            <w:r w:rsidRPr="00A203DF">
              <w:rPr>
                <w:lang w:val="de-AT"/>
              </w:rPr>
              <w:t>-Kriterien</w:t>
            </w:r>
          </w:p>
        </w:tc>
      </w:tr>
      <w:tr w:rsidR="00BA2613" w:rsidRPr="00A203DF" w14:paraId="5C4CEF4E" w14:textId="77777777" w:rsidTr="003277B2">
        <w:trPr>
          <w:trHeight w:val="38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A29451B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substanzbedingten Notfällen</w:t>
            </w:r>
          </w:p>
        </w:tc>
      </w:tr>
      <w:tr w:rsidR="00BA2613" w:rsidRPr="00A203DF" w14:paraId="2D4039ED" w14:textId="77777777" w:rsidTr="003277B2">
        <w:trPr>
          <w:trHeight w:val="37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E855CA7" w14:textId="77777777" w:rsidR="00BA2613" w:rsidRPr="00A203DF" w:rsidRDefault="00A135FA">
            <w:pPr>
              <w:rPr>
                <w:bCs/>
                <w:lang w:val="de-AT"/>
              </w:rPr>
            </w:pPr>
            <w:r w:rsidRPr="00A203DF">
              <w:rPr>
                <w:bCs/>
                <w:lang w:val="de-AT"/>
              </w:rPr>
              <w:t>2. Beratung von Angehörigen und Kommunikation mit Dritten in dringenden Fällen</w:t>
            </w:r>
          </w:p>
        </w:tc>
      </w:tr>
      <w:tr w:rsidR="00BA2613" w:rsidRPr="00A203DF" w14:paraId="20940410" w14:textId="77777777" w:rsidTr="003277B2">
        <w:trPr>
          <w:trHeight w:val="37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3FB08F9" w14:textId="77777777" w:rsidR="00BA2613" w:rsidRPr="00A203DF" w:rsidRDefault="00A135FA">
            <w:pPr>
              <w:rPr>
                <w:bCs/>
                <w:lang w:val="de-AT"/>
              </w:rPr>
            </w:pPr>
            <w:r w:rsidRPr="00A203DF">
              <w:rPr>
                <w:bCs/>
                <w:lang w:val="de-AT"/>
              </w:rPr>
              <w:t>3. Koordinierung der Maßnahmen des organisierten Rettungs- und Krankentransportwesens</w:t>
            </w:r>
          </w:p>
        </w:tc>
      </w:tr>
    </w:tbl>
    <w:p w14:paraId="696C97DA" w14:textId="77777777" w:rsidR="00BA2613" w:rsidRPr="00A203DF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DA4AFF" w:rsidRPr="00A203DF" w14:paraId="613BF452" w14:textId="77777777" w:rsidTr="004D5205">
        <w:trPr>
          <w:tblHeader/>
          <w:jc w:val="center"/>
        </w:trPr>
        <w:tc>
          <w:tcPr>
            <w:tcW w:w="7100" w:type="dxa"/>
            <w:vAlign w:val="center"/>
          </w:tcPr>
          <w:p w14:paraId="060A6F53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595D708F" w14:textId="77777777" w:rsidR="00DA4AFF" w:rsidRPr="00A203DF" w:rsidRDefault="00713266">
            <w:pPr>
              <w:jc w:val="center"/>
              <w:rPr>
                <w:lang w:val="de-AT"/>
              </w:rPr>
            </w:pPr>
            <w:r w:rsidRPr="00A203DF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70B3FAA2" w14:textId="45900109" w:rsidR="00DA4AFF" w:rsidRPr="00A203DF" w:rsidRDefault="00DA4AFF">
            <w:pPr>
              <w:jc w:val="center"/>
              <w:rPr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43A30D24" w14:textId="77777777" w:rsidR="00DA4AFF" w:rsidRPr="00A203DF" w:rsidRDefault="00713266">
            <w:pPr>
              <w:jc w:val="center"/>
              <w:rPr>
                <w:lang w:val="de-AT"/>
              </w:rPr>
            </w:pPr>
            <w:r w:rsidRPr="00A203DF">
              <w:rPr>
                <w:b/>
                <w:lang w:val="de-AT"/>
              </w:rPr>
              <w:t>Nein</w:t>
            </w:r>
          </w:p>
        </w:tc>
      </w:tr>
      <w:tr w:rsidR="003277B2" w:rsidRPr="00A203DF" w14:paraId="615026C7" w14:textId="77777777" w:rsidTr="004D5205">
        <w:trPr>
          <w:jc w:val="center"/>
        </w:trPr>
        <w:tc>
          <w:tcPr>
            <w:tcW w:w="7100" w:type="dxa"/>
            <w:vAlign w:val="center"/>
          </w:tcPr>
          <w:p w14:paraId="5613D8A2" w14:textId="6484F910" w:rsidR="003277B2" w:rsidRPr="00A203DF" w:rsidRDefault="003277B2" w:rsidP="003277B2">
            <w:pPr>
              <w:rPr>
                <w:bCs/>
                <w:lang w:val="de-AT"/>
              </w:rPr>
            </w:pPr>
            <w:r w:rsidRPr="00A203DF">
              <w:rPr>
                <w:bCs/>
                <w:lang w:val="de-AT"/>
              </w:rPr>
              <w:t>1. Erkennen und Vorgehen bei akut bedrohlichen Situationen, Sofortmaßnahmen und Erstversorgung bei:</w:t>
            </w:r>
          </w:p>
        </w:tc>
        <w:tc>
          <w:tcPr>
            <w:tcW w:w="520" w:type="dxa"/>
            <w:vAlign w:val="center"/>
          </w:tcPr>
          <w:p w14:paraId="526AA175" w14:textId="7967F323" w:rsidR="003277B2" w:rsidRPr="00A203DF" w:rsidRDefault="003277B2" w:rsidP="003277B2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1300" w:type="dxa"/>
            <w:vAlign w:val="center"/>
          </w:tcPr>
          <w:p w14:paraId="5FC0E0D7" w14:textId="77777777" w:rsidR="003277B2" w:rsidRPr="00A203DF" w:rsidRDefault="003277B2" w:rsidP="003277B2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057E820F" w14:textId="42EAE46B" w:rsidR="003277B2" w:rsidRPr="00A203DF" w:rsidRDefault="003277B2" w:rsidP="003277B2">
            <w:pPr>
              <w:jc w:val="center"/>
              <w:rPr>
                <w:bCs/>
                <w:lang w:val="de-AT"/>
              </w:rPr>
            </w:pPr>
          </w:p>
        </w:tc>
      </w:tr>
      <w:tr w:rsidR="003277B2" w:rsidRPr="00A203DF" w14:paraId="5AE82A29" w14:textId="77777777" w:rsidTr="004D5205">
        <w:trPr>
          <w:jc w:val="center"/>
        </w:trPr>
        <w:tc>
          <w:tcPr>
            <w:tcW w:w="7100" w:type="dxa"/>
            <w:vAlign w:val="center"/>
          </w:tcPr>
          <w:p w14:paraId="5AEC9C5F" w14:textId="77777777" w:rsidR="003277B2" w:rsidRPr="00A203DF" w:rsidRDefault="003277B2" w:rsidP="003277B2">
            <w:pPr>
              <w:rPr>
                <w:lang w:val="de-AT"/>
              </w:rPr>
            </w:pPr>
            <w:r w:rsidRPr="00A203DF">
              <w:rPr>
                <w:lang w:val="de-AT"/>
              </w:rPr>
              <w:t>• Suizidalität</w:t>
            </w:r>
          </w:p>
        </w:tc>
        <w:sdt>
          <w:sdtPr>
            <w:rPr>
              <w:bCs/>
              <w:lang w:val="de-AT"/>
            </w:rPr>
            <w:id w:val="49285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4237E0EC" w14:textId="12B5587C" w:rsidR="003277B2" w:rsidRPr="00A203DF" w:rsidRDefault="003277B2" w:rsidP="003277B2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74BC9399" w14:textId="77777777" w:rsidR="003277B2" w:rsidRPr="00A203DF" w:rsidRDefault="003277B2" w:rsidP="003277B2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541429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01775AEF" w14:textId="32A5584C" w:rsidR="003277B2" w:rsidRPr="00A203DF" w:rsidRDefault="003277B2" w:rsidP="003277B2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3277B2" w:rsidRPr="00A203DF" w14:paraId="2B725E79" w14:textId="77777777" w:rsidTr="004D5205">
        <w:trPr>
          <w:jc w:val="center"/>
        </w:trPr>
        <w:tc>
          <w:tcPr>
            <w:tcW w:w="7100" w:type="dxa"/>
            <w:vAlign w:val="center"/>
          </w:tcPr>
          <w:p w14:paraId="17A64E99" w14:textId="77777777" w:rsidR="003277B2" w:rsidRPr="00A203DF" w:rsidRDefault="003277B2" w:rsidP="003277B2">
            <w:pPr>
              <w:rPr>
                <w:lang w:val="de-AT"/>
              </w:rPr>
            </w:pPr>
            <w:r w:rsidRPr="00A203DF">
              <w:rPr>
                <w:lang w:val="de-AT"/>
              </w:rPr>
              <w:t>• nicht-suizidalem selbstverletzenden Verhalten (NSSV)</w:t>
            </w:r>
          </w:p>
        </w:tc>
        <w:sdt>
          <w:sdtPr>
            <w:rPr>
              <w:bCs/>
              <w:lang w:val="de-AT"/>
            </w:rPr>
            <w:id w:val="410127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2221181" w14:textId="6B052693" w:rsidR="003277B2" w:rsidRPr="00A203DF" w:rsidRDefault="003277B2" w:rsidP="003277B2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50067E78" w14:textId="77777777" w:rsidR="003277B2" w:rsidRPr="00A203DF" w:rsidRDefault="003277B2" w:rsidP="003277B2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2135666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42E9E0F" w14:textId="254B7682" w:rsidR="003277B2" w:rsidRPr="00A203DF" w:rsidRDefault="003277B2" w:rsidP="003277B2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3277B2" w:rsidRPr="00A203DF" w14:paraId="755ED2D1" w14:textId="77777777" w:rsidTr="004D5205">
        <w:trPr>
          <w:jc w:val="center"/>
        </w:trPr>
        <w:tc>
          <w:tcPr>
            <w:tcW w:w="7100" w:type="dxa"/>
            <w:vAlign w:val="center"/>
          </w:tcPr>
          <w:p w14:paraId="3870F3DE" w14:textId="1C8DAED4" w:rsidR="003277B2" w:rsidRPr="00A203DF" w:rsidRDefault="003277B2" w:rsidP="003277B2">
            <w:pPr>
              <w:rPr>
                <w:lang w:val="de-AT"/>
              </w:rPr>
            </w:pPr>
            <w:r w:rsidRPr="00A203DF">
              <w:rPr>
                <w:lang w:val="de-AT"/>
              </w:rPr>
              <w:t>• Kindeswohlgefährdung (psychische, körperliche und sexuelle Gewalt, Vernachlässigung)</w:t>
            </w:r>
          </w:p>
        </w:tc>
        <w:sdt>
          <w:sdtPr>
            <w:rPr>
              <w:bCs/>
              <w:lang w:val="de-AT"/>
            </w:rPr>
            <w:id w:val="-1239706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0484F3B" w14:textId="521CC980" w:rsidR="003277B2" w:rsidRPr="00A203DF" w:rsidRDefault="003277B2" w:rsidP="003277B2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5114847E" w14:textId="77777777" w:rsidR="003277B2" w:rsidRPr="00A203DF" w:rsidRDefault="003277B2" w:rsidP="003277B2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792397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1B2BAB7E" w14:textId="2193E08D" w:rsidR="003277B2" w:rsidRPr="00A203DF" w:rsidRDefault="003277B2" w:rsidP="003277B2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3277B2" w:rsidRPr="00A203DF" w14:paraId="3F7B1690" w14:textId="77777777" w:rsidTr="004D5205">
        <w:trPr>
          <w:jc w:val="center"/>
        </w:trPr>
        <w:tc>
          <w:tcPr>
            <w:tcW w:w="7100" w:type="dxa"/>
            <w:vAlign w:val="center"/>
          </w:tcPr>
          <w:p w14:paraId="51CA9828" w14:textId="77777777" w:rsidR="003277B2" w:rsidRPr="00A203DF" w:rsidRDefault="003277B2" w:rsidP="003277B2">
            <w:pPr>
              <w:rPr>
                <w:lang w:val="de-AT"/>
              </w:rPr>
            </w:pPr>
            <w:r w:rsidRPr="00A203DF">
              <w:rPr>
                <w:lang w:val="de-AT"/>
              </w:rPr>
              <w:t>• Selbst- und Fremdgefährdung</w:t>
            </w:r>
          </w:p>
        </w:tc>
        <w:sdt>
          <w:sdtPr>
            <w:rPr>
              <w:bCs/>
              <w:lang w:val="de-AT"/>
            </w:rPr>
            <w:id w:val="-2110500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43C16AA" w14:textId="22154C2F" w:rsidR="003277B2" w:rsidRPr="00A203DF" w:rsidRDefault="003277B2" w:rsidP="003277B2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703E5351" w14:textId="77777777" w:rsidR="003277B2" w:rsidRPr="00A203DF" w:rsidRDefault="003277B2" w:rsidP="003277B2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278222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20F4948" w14:textId="38FC604A" w:rsidR="003277B2" w:rsidRPr="00A203DF" w:rsidRDefault="003277B2" w:rsidP="003277B2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3277B2" w:rsidRPr="00A203DF" w14:paraId="0CD04BFD" w14:textId="77777777" w:rsidTr="004D5205">
        <w:trPr>
          <w:jc w:val="center"/>
        </w:trPr>
        <w:tc>
          <w:tcPr>
            <w:tcW w:w="7100" w:type="dxa"/>
            <w:vAlign w:val="center"/>
          </w:tcPr>
          <w:p w14:paraId="701D701F" w14:textId="77777777" w:rsidR="003277B2" w:rsidRPr="00A203DF" w:rsidRDefault="003277B2" w:rsidP="003277B2">
            <w:pPr>
              <w:rPr>
                <w:lang w:val="de-AT"/>
              </w:rPr>
            </w:pPr>
            <w:r w:rsidRPr="00A203DF">
              <w:rPr>
                <w:lang w:val="de-AT"/>
              </w:rPr>
              <w:t>• akuten Psychosen</w:t>
            </w:r>
          </w:p>
        </w:tc>
        <w:sdt>
          <w:sdtPr>
            <w:rPr>
              <w:bCs/>
              <w:lang w:val="de-AT"/>
            </w:rPr>
            <w:id w:val="-1978833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34633EFD" w14:textId="00C2469B" w:rsidR="003277B2" w:rsidRPr="00A203DF" w:rsidRDefault="003277B2" w:rsidP="003277B2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5E742EC6" w14:textId="77777777" w:rsidR="003277B2" w:rsidRPr="00A203DF" w:rsidRDefault="003277B2" w:rsidP="003277B2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882592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A334AFB" w14:textId="2BD97A71" w:rsidR="003277B2" w:rsidRPr="00A203DF" w:rsidRDefault="003277B2" w:rsidP="003277B2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3277B2" w:rsidRPr="00A203DF" w14:paraId="1483FEF5" w14:textId="77777777" w:rsidTr="004D5205">
        <w:trPr>
          <w:jc w:val="center"/>
        </w:trPr>
        <w:tc>
          <w:tcPr>
            <w:tcW w:w="7100" w:type="dxa"/>
            <w:vAlign w:val="center"/>
          </w:tcPr>
          <w:p w14:paraId="4CC1E79C" w14:textId="613DA245" w:rsidR="003277B2" w:rsidRPr="00A203DF" w:rsidRDefault="003277B2" w:rsidP="003277B2">
            <w:pPr>
              <w:rPr>
                <w:lang w:val="de-AT"/>
              </w:rPr>
            </w:pPr>
            <w:r w:rsidRPr="00A203DF">
              <w:rPr>
                <w:lang w:val="de-AT"/>
              </w:rPr>
              <w:t xml:space="preserve">• Bewusstseinsstörungen (im Rahmen psychiatrischer Erkrankungen oder </w:t>
            </w:r>
            <w:proofErr w:type="spellStart"/>
            <w:r w:rsidRPr="00A203DF">
              <w:rPr>
                <w:lang w:val="de-AT"/>
              </w:rPr>
              <w:t>Substanzabusus</w:t>
            </w:r>
            <w:proofErr w:type="spellEnd"/>
            <w:r w:rsidRPr="00A203DF">
              <w:rPr>
                <w:lang w:val="de-AT"/>
              </w:rPr>
              <w:t>)</w:t>
            </w:r>
          </w:p>
        </w:tc>
        <w:sdt>
          <w:sdtPr>
            <w:rPr>
              <w:bCs/>
              <w:lang w:val="de-AT"/>
            </w:rPr>
            <w:id w:val="-1569340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45DF2570" w14:textId="73AB1406" w:rsidR="003277B2" w:rsidRPr="00A203DF" w:rsidRDefault="003277B2" w:rsidP="003277B2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1CAC0465" w14:textId="77777777" w:rsidR="003277B2" w:rsidRPr="00A203DF" w:rsidRDefault="003277B2" w:rsidP="003277B2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73543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0E314DD8" w14:textId="3F772757" w:rsidR="003277B2" w:rsidRPr="00A203DF" w:rsidRDefault="003277B2" w:rsidP="003277B2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3277B2" w:rsidRPr="00A203DF" w14:paraId="7635FE03" w14:textId="77777777" w:rsidTr="004D5205">
        <w:trPr>
          <w:jc w:val="center"/>
        </w:trPr>
        <w:tc>
          <w:tcPr>
            <w:tcW w:w="7100" w:type="dxa"/>
            <w:vAlign w:val="center"/>
          </w:tcPr>
          <w:p w14:paraId="26D8CC48" w14:textId="77777777" w:rsidR="003277B2" w:rsidRPr="00A203DF" w:rsidRDefault="003277B2" w:rsidP="003277B2">
            <w:pPr>
              <w:rPr>
                <w:lang w:val="de-AT"/>
              </w:rPr>
            </w:pPr>
            <w:r w:rsidRPr="00A203DF">
              <w:rPr>
                <w:lang w:val="de-AT"/>
              </w:rPr>
              <w:t>• akuten Angststörungen</w:t>
            </w:r>
          </w:p>
        </w:tc>
        <w:sdt>
          <w:sdtPr>
            <w:rPr>
              <w:bCs/>
              <w:lang w:val="de-AT"/>
            </w:rPr>
            <w:id w:val="-1302766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621A060" w14:textId="4E8441A0" w:rsidR="003277B2" w:rsidRPr="00A203DF" w:rsidRDefault="003277B2" w:rsidP="003277B2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331261E3" w14:textId="77777777" w:rsidR="003277B2" w:rsidRPr="00A203DF" w:rsidRDefault="003277B2" w:rsidP="003277B2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2052296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6342013A" w14:textId="7FDC0D02" w:rsidR="003277B2" w:rsidRPr="00A203DF" w:rsidRDefault="003277B2" w:rsidP="003277B2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3277B2" w:rsidRPr="00A203DF" w14:paraId="1E142D51" w14:textId="77777777" w:rsidTr="004D5205">
        <w:trPr>
          <w:jc w:val="center"/>
        </w:trPr>
        <w:tc>
          <w:tcPr>
            <w:tcW w:w="7100" w:type="dxa"/>
            <w:vAlign w:val="center"/>
          </w:tcPr>
          <w:p w14:paraId="105EA12B" w14:textId="77777777" w:rsidR="003277B2" w:rsidRPr="00A203DF" w:rsidRDefault="003277B2" w:rsidP="003277B2">
            <w:pPr>
              <w:rPr>
                <w:bCs/>
                <w:lang w:val="de-AT"/>
              </w:rPr>
            </w:pPr>
            <w:r w:rsidRPr="00A203DF">
              <w:rPr>
                <w:bCs/>
                <w:lang w:val="de-AT"/>
              </w:rPr>
              <w:t>2. Deeskalationsmanagement</w:t>
            </w:r>
          </w:p>
        </w:tc>
        <w:sdt>
          <w:sdtPr>
            <w:rPr>
              <w:bCs/>
              <w:lang w:val="de-AT"/>
            </w:rPr>
            <w:id w:val="1876419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1959ADA3" w14:textId="1B57ED93" w:rsidR="003277B2" w:rsidRPr="00A203DF" w:rsidRDefault="003277B2" w:rsidP="003277B2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206716D7" w14:textId="77777777" w:rsidR="003277B2" w:rsidRPr="00A203DF" w:rsidRDefault="003277B2" w:rsidP="003277B2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780381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DE3FAAB" w14:textId="0FBA2F5C" w:rsidR="003277B2" w:rsidRPr="00A203DF" w:rsidRDefault="003277B2" w:rsidP="003277B2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3277B2" w:rsidRPr="00A203DF" w14:paraId="09C20B04" w14:textId="77777777" w:rsidTr="004D5205">
        <w:trPr>
          <w:jc w:val="center"/>
        </w:trPr>
        <w:tc>
          <w:tcPr>
            <w:tcW w:w="7100" w:type="dxa"/>
            <w:vAlign w:val="center"/>
          </w:tcPr>
          <w:p w14:paraId="071B42F0" w14:textId="77777777" w:rsidR="003277B2" w:rsidRPr="00A203DF" w:rsidRDefault="003277B2" w:rsidP="003277B2">
            <w:pPr>
              <w:rPr>
                <w:bCs/>
                <w:lang w:val="de-AT"/>
              </w:rPr>
            </w:pPr>
            <w:r w:rsidRPr="00A203DF">
              <w:rPr>
                <w:bCs/>
                <w:lang w:val="de-AT"/>
              </w:rPr>
              <w:t>3. Kriseninterventionelle Gesprächsführung mit Angehörigen</w:t>
            </w:r>
          </w:p>
        </w:tc>
        <w:sdt>
          <w:sdtPr>
            <w:rPr>
              <w:bCs/>
              <w:lang w:val="de-AT"/>
            </w:rPr>
            <w:id w:val="-378632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3BE3A1BE" w14:textId="6F147A8E" w:rsidR="003277B2" w:rsidRPr="00A203DF" w:rsidRDefault="003277B2" w:rsidP="003277B2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26C0C47A" w14:textId="77777777" w:rsidR="003277B2" w:rsidRPr="00A203DF" w:rsidRDefault="003277B2" w:rsidP="003277B2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0694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4C3E369D" w14:textId="48E9AD26" w:rsidR="003277B2" w:rsidRPr="00A203DF" w:rsidRDefault="003277B2" w:rsidP="003277B2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3277B2" w:rsidRPr="00A203DF" w14:paraId="385E2B1D" w14:textId="77777777" w:rsidTr="004D5205">
        <w:trPr>
          <w:jc w:val="center"/>
        </w:trPr>
        <w:tc>
          <w:tcPr>
            <w:tcW w:w="7100" w:type="dxa"/>
            <w:vAlign w:val="center"/>
          </w:tcPr>
          <w:p w14:paraId="742D5418" w14:textId="77777777" w:rsidR="003277B2" w:rsidRPr="00A203DF" w:rsidRDefault="003277B2" w:rsidP="003277B2">
            <w:pPr>
              <w:rPr>
                <w:bCs/>
                <w:lang w:val="de-AT"/>
              </w:rPr>
            </w:pPr>
            <w:r w:rsidRPr="00A203DF">
              <w:rPr>
                <w:bCs/>
                <w:lang w:val="de-AT"/>
              </w:rPr>
              <w:t>4. Beratung von Angehörigen und Kommunikation mit Dritten in dringenden Fällen</w:t>
            </w:r>
          </w:p>
        </w:tc>
        <w:sdt>
          <w:sdtPr>
            <w:rPr>
              <w:bCs/>
              <w:lang w:val="de-AT"/>
            </w:rPr>
            <w:id w:val="-1891102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0A000D0A" w14:textId="446F8088" w:rsidR="003277B2" w:rsidRPr="00A203DF" w:rsidRDefault="003277B2" w:rsidP="003277B2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3F00F6E6" w14:textId="77777777" w:rsidR="003277B2" w:rsidRPr="00A203DF" w:rsidRDefault="003277B2" w:rsidP="003277B2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55575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30CAD39" w14:textId="55A550D7" w:rsidR="003277B2" w:rsidRPr="00A203DF" w:rsidRDefault="003277B2" w:rsidP="003277B2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0FA8D559" w14:textId="77777777" w:rsidR="00BA2613" w:rsidRPr="00A203DF" w:rsidRDefault="00BA2613">
      <w:pPr>
        <w:spacing w:after="20" w:line="20" w:lineRule="exact"/>
        <w:rPr>
          <w:lang w:val="de-AT"/>
        </w:rPr>
      </w:pPr>
    </w:p>
    <w:p w14:paraId="2F28BD75" w14:textId="77777777" w:rsidR="00BA2613" w:rsidRPr="00A203DF" w:rsidRDefault="00BA2613">
      <w:pPr>
        <w:spacing w:line="20" w:lineRule="exact"/>
        <w:rPr>
          <w:lang w:val="de-AT"/>
        </w:rPr>
      </w:pPr>
    </w:p>
    <w:tbl>
      <w:tblPr>
        <w:tblW w:w="94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72"/>
      </w:tblGrid>
      <w:tr w:rsidR="00BA2613" w:rsidRPr="00A203DF" w14:paraId="10B174A2" w14:textId="77777777" w:rsidTr="003277B2">
        <w:trPr>
          <w:trHeight w:val="95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8F8ED39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b/>
                <w:lang w:val="de-AT"/>
              </w:rPr>
              <w:t>2. Basismedizin</w:t>
            </w:r>
          </w:p>
        </w:tc>
      </w:tr>
      <w:tr w:rsidR="00BA2613" w:rsidRPr="00A203DF" w14:paraId="1F9942CF" w14:textId="77777777" w:rsidTr="003277B2">
        <w:trPr>
          <w:trHeight w:val="95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2D424ED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b/>
                <w:lang w:val="de-AT"/>
              </w:rPr>
              <w:t>A) Kenntnisse/Erfahrungen</w:t>
            </w:r>
          </w:p>
        </w:tc>
      </w:tr>
      <w:tr w:rsidR="00BA2613" w:rsidRPr="00A203DF" w14:paraId="2D7B1C17" w14:textId="77777777" w:rsidTr="003277B2">
        <w:trPr>
          <w:trHeight w:val="95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5A4C735" w14:textId="77777777" w:rsidR="00BA2613" w:rsidRPr="00A203DF" w:rsidRDefault="00A135FA">
            <w:pPr>
              <w:rPr>
                <w:bCs/>
                <w:lang w:val="de-AT"/>
              </w:rPr>
            </w:pPr>
            <w:r w:rsidRPr="00A203DF">
              <w:rPr>
                <w:bCs/>
                <w:lang w:val="de-AT"/>
              </w:rPr>
              <w:t>1. Anamnese und Außenanamnese, Diagnostik und Behandlung häufiger Erkrankungen:</w:t>
            </w:r>
          </w:p>
        </w:tc>
      </w:tr>
      <w:tr w:rsidR="00BA2613" w:rsidRPr="00A203DF" w14:paraId="54B1B4F8" w14:textId="77777777" w:rsidTr="003277B2">
        <w:trPr>
          <w:trHeight w:val="99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6F15E0B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Depressionen</w:t>
            </w:r>
          </w:p>
        </w:tc>
      </w:tr>
      <w:tr w:rsidR="00BA2613" w:rsidRPr="00A203DF" w14:paraId="68F84DCF" w14:textId="77777777" w:rsidTr="003277B2">
        <w:trPr>
          <w:trHeight w:val="99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0787A4A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bipolare Störungen, Manie</w:t>
            </w:r>
          </w:p>
        </w:tc>
      </w:tr>
      <w:tr w:rsidR="00BA2613" w:rsidRPr="00A203DF" w14:paraId="2FBFBCF2" w14:textId="77777777" w:rsidTr="003277B2">
        <w:trPr>
          <w:trHeight w:val="99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8CDF1BE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Angststörungen</w:t>
            </w:r>
          </w:p>
        </w:tc>
      </w:tr>
      <w:tr w:rsidR="00BA2613" w:rsidRPr="00A203DF" w14:paraId="1677B959" w14:textId="77777777" w:rsidTr="003277B2">
        <w:trPr>
          <w:trHeight w:val="99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9C06F38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belastungsinduzierte Störungen</w:t>
            </w:r>
          </w:p>
        </w:tc>
      </w:tr>
      <w:tr w:rsidR="00BA2613" w:rsidRPr="00A203DF" w14:paraId="6063F32C" w14:textId="77777777" w:rsidTr="003277B2">
        <w:trPr>
          <w:trHeight w:val="99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A0E446E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organisch-psychische Störungen</w:t>
            </w:r>
          </w:p>
        </w:tc>
      </w:tr>
      <w:tr w:rsidR="00BA2613" w:rsidRPr="00A203DF" w14:paraId="197EACDA" w14:textId="77777777" w:rsidTr="003277B2">
        <w:trPr>
          <w:trHeight w:val="99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574B633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substanzinduzierte Störungen</w:t>
            </w:r>
          </w:p>
        </w:tc>
      </w:tr>
      <w:tr w:rsidR="00BA2613" w:rsidRPr="00A203DF" w14:paraId="1856987F" w14:textId="77777777" w:rsidTr="003277B2">
        <w:trPr>
          <w:trHeight w:val="99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BB9F772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nicht-substanzinduzierte Suchtstörungen</w:t>
            </w:r>
          </w:p>
        </w:tc>
      </w:tr>
      <w:tr w:rsidR="00BA2613" w:rsidRPr="00A203DF" w14:paraId="21E12ED3" w14:textId="77777777" w:rsidTr="003277B2">
        <w:trPr>
          <w:trHeight w:val="99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D250FEF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schizophrener Formenkreis und wahnhafte Störungen</w:t>
            </w:r>
          </w:p>
        </w:tc>
      </w:tr>
      <w:tr w:rsidR="00BA2613" w:rsidRPr="00A203DF" w14:paraId="3D215E5B" w14:textId="77777777" w:rsidTr="003277B2">
        <w:trPr>
          <w:trHeight w:val="161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B4E1250" w14:textId="4903DB8D" w:rsidR="00BA2613" w:rsidRPr="00A203DF" w:rsidRDefault="00A135FA" w:rsidP="00A203DF">
            <w:pPr>
              <w:rPr>
                <w:lang w:val="de-AT"/>
              </w:rPr>
            </w:pPr>
            <w:r w:rsidRPr="00A203DF">
              <w:rPr>
                <w:lang w:val="de-AT"/>
              </w:rPr>
              <w:t>• somatoforme und dissoziative Störungen (vor allem auch altersspezifisch häufige Symptome bei</w:t>
            </w:r>
            <w:r w:rsidR="00A203DF" w:rsidRPr="00A203DF">
              <w:rPr>
                <w:lang w:val="de-AT"/>
              </w:rPr>
              <w:t xml:space="preserve"> </w:t>
            </w:r>
            <w:r w:rsidRPr="00A203DF">
              <w:rPr>
                <w:lang w:val="de-AT"/>
              </w:rPr>
              <w:t>psychischer Belastung)</w:t>
            </w:r>
          </w:p>
        </w:tc>
      </w:tr>
      <w:tr w:rsidR="00BA2613" w:rsidRPr="00A203DF" w14:paraId="23931CF7" w14:textId="77777777" w:rsidTr="003277B2">
        <w:trPr>
          <w:trHeight w:val="99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42D93FD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Störung des Sozialverhaltens und emotionale Störungen</w:t>
            </w:r>
          </w:p>
        </w:tc>
      </w:tr>
      <w:tr w:rsidR="00BA2613" w:rsidRPr="00A203DF" w14:paraId="4D94C1BE" w14:textId="77777777" w:rsidTr="003277B2">
        <w:trPr>
          <w:trHeight w:val="99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DCAF137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Intelligenzminderung</w:t>
            </w:r>
          </w:p>
        </w:tc>
      </w:tr>
      <w:tr w:rsidR="00BA2613" w:rsidRPr="00A203DF" w14:paraId="5612A98D" w14:textId="77777777" w:rsidTr="003277B2">
        <w:trPr>
          <w:trHeight w:val="99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ED96C0A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 xml:space="preserve">• </w:t>
            </w:r>
            <w:proofErr w:type="spellStart"/>
            <w:r w:rsidRPr="00A203DF">
              <w:rPr>
                <w:lang w:val="de-AT"/>
              </w:rPr>
              <w:t>Ticstörungen</w:t>
            </w:r>
            <w:proofErr w:type="spellEnd"/>
          </w:p>
        </w:tc>
      </w:tr>
      <w:tr w:rsidR="00BA2613" w:rsidRPr="00A203DF" w14:paraId="76C41893" w14:textId="77777777" w:rsidTr="003277B2">
        <w:trPr>
          <w:trHeight w:val="99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4FF71F9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Zwangsstörungen</w:t>
            </w:r>
          </w:p>
        </w:tc>
      </w:tr>
      <w:tr w:rsidR="00BA2613" w:rsidRPr="00A203DF" w14:paraId="13A57C60" w14:textId="77777777" w:rsidTr="003277B2">
        <w:trPr>
          <w:trHeight w:val="99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BEFA54E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Schulabsentismus</w:t>
            </w:r>
          </w:p>
        </w:tc>
      </w:tr>
      <w:tr w:rsidR="00BA2613" w:rsidRPr="00A203DF" w14:paraId="1AAC1A76" w14:textId="77777777" w:rsidTr="003277B2">
        <w:trPr>
          <w:trHeight w:val="99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EA13CF3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nicht-suizidales selbstverletzendes Verhalten (NSSV)</w:t>
            </w:r>
          </w:p>
        </w:tc>
      </w:tr>
      <w:tr w:rsidR="00BA2613" w:rsidRPr="00A203DF" w14:paraId="5D2A6F57" w14:textId="77777777" w:rsidTr="003277B2">
        <w:trPr>
          <w:trHeight w:val="99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77FCEB9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sexuelle Identitätsprobleme</w:t>
            </w:r>
          </w:p>
        </w:tc>
      </w:tr>
      <w:tr w:rsidR="00BA2613" w:rsidRPr="00A203DF" w14:paraId="16BDA21D" w14:textId="77777777" w:rsidTr="003277B2">
        <w:trPr>
          <w:trHeight w:val="99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FFE382B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AD(H)S und assoziierte Differenzialdiagnosen</w:t>
            </w:r>
          </w:p>
        </w:tc>
      </w:tr>
      <w:tr w:rsidR="00BA2613" w:rsidRPr="00A203DF" w14:paraId="347E907E" w14:textId="77777777" w:rsidTr="003277B2">
        <w:trPr>
          <w:trHeight w:val="99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400F9DF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Schlafstörungen</w:t>
            </w:r>
          </w:p>
        </w:tc>
      </w:tr>
      <w:tr w:rsidR="00BA2613" w:rsidRPr="00A203DF" w14:paraId="405C1764" w14:textId="77777777" w:rsidTr="003277B2">
        <w:trPr>
          <w:trHeight w:val="99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679F941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Körperwahrnehmungsstörungen</w:t>
            </w:r>
          </w:p>
        </w:tc>
      </w:tr>
      <w:tr w:rsidR="00BA2613" w:rsidRPr="00A203DF" w14:paraId="46033BDC" w14:textId="77777777" w:rsidTr="003277B2">
        <w:trPr>
          <w:trHeight w:val="95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7FA3D02" w14:textId="77777777" w:rsidR="00BA2613" w:rsidRPr="00A203DF" w:rsidRDefault="00A135FA">
            <w:pPr>
              <w:rPr>
                <w:bCs/>
                <w:lang w:val="de-AT"/>
              </w:rPr>
            </w:pPr>
            <w:r w:rsidRPr="00A203DF">
              <w:rPr>
                <w:bCs/>
                <w:lang w:val="de-AT"/>
              </w:rPr>
              <w:t>2. Fachspezifische Beurteilungen und Behandlungen:</w:t>
            </w:r>
          </w:p>
        </w:tc>
      </w:tr>
      <w:tr w:rsidR="00BA2613" w:rsidRPr="00A203DF" w14:paraId="2804497B" w14:textId="77777777" w:rsidTr="003277B2">
        <w:trPr>
          <w:trHeight w:val="99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51C415D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Verhaltensauffälligkeiten</w:t>
            </w:r>
          </w:p>
        </w:tc>
      </w:tr>
      <w:tr w:rsidR="00BA2613" w:rsidRPr="00A203DF" w14:paraId="216E5908" w14:textId="77777777" w:rsidTr="003277B2">
        <w:trPr>
          <w:trHeight w:val="99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783AC1B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Störung der sozialen Interaktion</w:t>
            </w:r>
          </w:p>
        </w:tc>
      </w:tr>
      <w:tr w:rsidR="00BA2613" w:rsidRPr="00A203DF" w14:paraId="22CF34C9" w14:textId="77777777" w:rsidTr="003277B2">
        <w:trPr>
          <w:trHeight w:val="95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15A5DDA" w14:textId="77777777" w:rsidR="00BA2613" w:rsidRPr="00A203DF" w:rsidRDefault="00A135FA">
            <w:pPr>
              <w:rPr>
                <w:bCs/>
                <w:lang w:val="de-AT"/>
              </w:rPr>
            </w:pPr>
            <w:r w:rsidRPr="00A203DF">
              <w:rPr>
                <w:bCs/>
                <w:lang w:val="de-AT"/>
              </w:rPr>
              <w:t>3. Erstellen eines multimodalen Behandlungsplans unter Einbeziehung des sozialen Umfelds:</w:t>
            </w:r>
          </w:p>
        </w:tc>
      </w:tr>
      <w:tr w:rsidR="00BA2613" w:rsidRPr="00A203DF" w14:paraId="723B11C9" w14:textId="77777777" w:rsidTr="003277B2">
        <w:trPr>
          <w:trHeight w:val="105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228CC87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Gesprächsführung mit Kindern/Jugendlichen mit psychischen Erkrankungen und deren Angehörigen</w:t>
            </w:r>
          </w:p>
        </w:tc>
      </w:tr>
      <w:tr w:rsidR="00BA2613" w:rsidRPr="00A203DF" w14:paraId="57DD36B2" w14:textId="77777777" w:rsidTr="003277B2">
        <w:trPr>
          <w:trHeight w:val="99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F263572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Einbeziehen des Helfernetzes/Planen von Helferkonferenzen</w:t>
            </w:r>
          </w:p>
        </w:tc>
      </w:tr>
      <w:tr w:rsidR="00BA2613" w:rsidRPr="00A203DF" w14:paraId="4867E64F" w14:textId="77777777" w:rsidTr="003277B2">
        <w:trPr>
          <w:trHeight w:val="27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045FF81" w14:textId="1F628D87" w:rsidR="00BA2613" w:rsidRPr="00A203DF" w:rsidRDefault="00A135FA" w:rsidP="00A203DF">
            <w:pPr>
              <w:rPr>
                <w:lang w:val="de-AT"/>
              </w:rPr>
            </w:pPr>
            <w:r w:rsidRPr="00A203DF">
              <w:rPr>
                <w:lang w:val="de-AT"/>
              </w:rPr>
              <w:t>• gesetzliche Grundlagen des Jugendschutzes, der Kinder- und Jugendhilfe und des</w:t>
            </w:r>
            <w:r w:rsidR="00A203DF" w:rsidRPr="00A203DF">
              <w:rPr>
                <w:lang w:val="de-AT"/>
              </w:rPr>
              <w:t xml:space="preserve"> </w:t>
            </w:r>
            <w:r w:rsidRPr="00A203DF">
              <w:rPr>
                <w:lang w:val="de-AT"/>
              </w:rPr>
              <w:t>Unterbringungsgesetzes</w:t>
            </w:r>
          </w:p>
        </w:tc>
      </w:tr>
      <w:tr w:rsidR="00BA2613" w:rsidRPr="00A203DF" w14:paraId="441F96E0" w14:textId="77777777" w:rsidTr="003277B2">
        <w:trPr>
          <w:trHeight w:val="99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4FB34A6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Beachtung kulturspezifischer Besonderheiten und Unterschiede</w:t>
            </w:r>
          </w:p>
        </w:tc>
      </w:tr>
      <w:tr w:rsidR="00BA2613" w:rsidRPr="00A203DF" w14:paraId="32ECD6A8" w14:textId="77777777" w:rsidTr="003277B2">
        <w:trPr>
          <w:trHeight w:val="29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855E988" w14:textId="789DFAA3" w:rsidR="00BA2613" w:rsidRPr="00A203DF" w:rsidRDefault="00A135FA" w:rsidP="00A203DF">
            <w:pPr>
              <w:rPr>
                <w:lang w:val="de-AT"/>
              </w:rPr>
            </w:pPr>
            <w:r w:rsidRPr="00A203DF">
              <w:rPr>
                <w:lang w:val="de-AT"/>
              </w:rPr>
              <w:t>• Psychopharmakotherapie und Therapiemonitoring/Interaktionen (z.B. Blutkontrollen, Therapeutisches</w:t>
            </w:r>
            <w:r w:rsidR="00A203DF" w:rsidRPr="00A203DF">
              <w:rPr>
                <w:lang w:val="de-AT"/>
              </w:rPr>
              <w:t xml:space="preserve"> </w:t>
            </w:r>
            <w:r w:rsidRPr="00A203DF">
              <w:rPr>
                <w:lang w:val="de-AT"/>
              </w:rPr>
              <w:t>Drug Monitoring, EKG (QT-Zeit))</w:t>
            </w:r>
          </w:p>
        </w:tc>
      </w:tr>
    </w:tbl>
    <w:p w14:paraId="42F3B31D" w14:textId="77777777" w:rsidR="00BA2613" w:rsidRPr="00A203DF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DA4AFF" w:rsidRPr="00A203DF" w14:paraId="45830AA1" w14:textId="77777777" w:rsidTr="004D5205">
        <w:trPr>
          <w:tblHeader/>
          <w:jc w:val="center"/>
        </w:trPr>
        <w:tc>
          <w:tcPr>
            <w:tcW w:w="7100" w:type="dxa"/>
            <w:vAlign w:val="center"/>
          </w:tcPr>
          <w:p w14:paraId="1A2B2F56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05C3BAE1" w14:textId="77777777" w:rsidR="00DA4AFF" w:rsidRPr="00A203DF" w:rsidRDefault="00713266">
            <w:pPr>
              <w:jc w:val="center"/>
              <w:rPr>
                <w:lang w:val="de-AT"/>
              </w:rPr>
            </w:pPr>
            <w:r w:rsidRPr="00A203DF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40E50BE6" w14:textId="29FF4015" w:rsidR="00DA4AFF" w:rsidRPr="00A203DF" w:rsidRDefault="00713266">
            <w:pPr>
              <w:jc w:val="center"/>
              <w:rPr>
                <w:lang w:val="de-AT"/>
              </w:rPr>
            </w:pPr>
            <w:r w:rsidRPr="00A203DF">
              <w:rPr>
                <w:b/>
                <w:lang w:val="de-AT"/>
              </w:rPr>
              <w:t>Anzahl pro Jahr</w:t>
            </w:r>
            <w:r w:rsidRPr="00A203DF">
              <w:rPr>
                <w:lang w:val="de-AT"/>
              </w:rPr>
              <w:br/>
            </w:r>
            <w:r w:rsidR="00905BB3">
              <w:rPr>
                <w:b/>
                <w:lang w:val="de-AT"/>
              </w:rPr>
              <w:t>angeben in grün gefärbter Spalte</w:t>
            </w:r>
          </w:p>
        </w:tc>
        <w:tc>
          <w:tcPr>
            <w:tcW w:w="574" w:type="dxa"/>
            <w:vAlign w:val="center"/>
          </w:tcPr>
          <w:p w14:paraId="2E065F4E" w14:textId="77777777" w:rsidR="00DA4AFF" w:rsidRPr="00A203DF" w:rsidRDefault="00713266">
            <w:pPr>
              <w:jc w:val="center"/>
              <w:rPr>
                <w:lang w:val="de-AT"/>
              </w:rPr>
            </w:pPr>
            <w:r w:rsidRPr="00A203DF">
              <w:rPr>
                <w:b/>
                <w:lang w:val="de-AT"/>
              </w:rPr>
              <w:t>Nein</w:t>
            </w:r>
          </w:p>
        </w:tc>
      </w:tr>
      <w:tr w:rsidR="00713266" w:rsidRPr="00A203DF" w14:paraId="395D50D9" w14:textId="77777777" w:rsidTr="004D5205">
        <w:trPr>
          <w:jc w:val="center"/>
        </w:trPr>
        <w:tc>
          <w:tcPr>
            <w:tcW w:w="7100" w:type="dxa"/>
            <w:vAlign w:val="center"/>
          </w:tcPr>
          <w:p w14:paraId="4F3B8D6A" w14:textId="77777777" w:rsidR="00713266" w:rsidRPr="00A203DF" w:rsidRDefault="00713266" w:rsidP="00713266">
            <w:pPr>
              <w:rPr>
                <w:bCs/>
                <w:lang w:val="de-AT"/>
              </w:rPr>
            </w:pPr>
            <w:r w:rsidRPr="00A203DF">
              <w:rPr>
                <w:bCs/>
                <w:lang w:val="de-AT"/>
              </w:rPr>
              <w:t>1. Anamnese und Außenanamnese, Diagnostik und Behandlung häufiger Erkrankungen:</w:t>
            </w:r>
          </w:p>
        </w:tc>
        <w:sdt>
          <w:sdtPr>
            <w:rPr>
              <w:bCs/>
              <w:lang w:val="de-AT"/>
            </w:rPr>
            <w:id w:val="-537584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3AAD0DED" w14:textId="645C8C2C" w:rsidR="00713266" w:rsidRPr="00A203DF" w:rsidRDefault="00905BB3" w:rsidP="00713266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1BFBFE96" w14:textId="3E90F9A2" w:rsidR="00713266" w:rsidRPr="00A203DF" w:rsidRDefault="00713266" w:rsidP="00713266">
            <w:pPr>
              <w:jc w:val="center"/>
              <w:rPr>
                <w:bCs/>
                <w:lang w:val="de-AT"/>
              </w:rPr>
            </w:pPr>
            <w:r w:rsidRPr="00905BB3">
              <w:rPr>
                <w:bCs/>
                <w:highlight w:val="green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05BB3">
              <w:rPr>
                <w:bCs/>
                <w:highlight w:val="green"/>
                <w:lang w:val="de-AT"/>
              </w:rPr>
              <w:instrText xml:space="preserve"> FORMTEXT </w:instrText>
            </w:r>
            <w:r w:rsidRPr="00905BB3">
              <w:rPr>
                <w:bCs/>
                <w:highlight w:val="green"/>
                <w:lang w:val="de-AT"/>
              </w:rPr>
            </w:r>
            <w:r w:rsidRPr="00905BB3">
              <w:rPr>
                <w:bCs/>
                <w:highlight w:val="green"/>
                <w:lang w:val="de-AT"/>
              </w:rPr>
              <w:fldChar w:fldCharType="separate"/>
            </w:r>
            <w:r w:rsidRPr="00905BB3">
              <w:rPr>
                <w:bCs/>
                <w:noProof/>
                <w:highlight w:val="green"/>
                <w:lang w:val="de-AT"/>
              </w:rPr>
              <w:t> </w:t>
            </w:r>
            <w:r w:rsidRPr="00905BB3">
              <w:rPr>
                <w:bCs/>
                <w:noProof/>
                <w:highlight w:val="green"/>
                <w:lang w:val="de-AT"/>
              </w:rPr>
              <w:t> </w:t>
            </w:r>
            <w:r w:rsidRPr="00905BB3">
              <w:rPr>
                <w:bCs/>
                <w:noProof/>
                <w:highlight w:val="green"/>
                <w:lang w:val="de-AT"/>
              </w:rPr>
              <w:t> </w:t>
            </w:r>
            <w:r w:rsidRPr="00905BB3">
              <w:rPr>
                <w:bCs/>
                <w:noProof/>
                <w:highlight w:val="green"/>
                <w:lang w:val="de-AT"/>
              </w:rPr>
              <w:t> </w:t>
            </w:r>
            <w:r w:rsidRPr="00905BB3">
              <w:rPr>
                <w:bCs/>
                <w:noProof/>
                <w:highlight w:val="green"/>
                <w:lang w:val="de-AT"/>
              </w:rPr>
              <w:t> </w:t>
            </w:r>
            <w:r w:rsidRPr="00905BB3">
              <w:rPr>
                <w:bCs/>
                <w:highlight w:val="green"/>
                <w:lang w:val="de-AT"/>
              </w:rPr>
              <w:fldChar w:fldCharType="end"/>
            </w:r>
          </w:p>
        </w:tc>
        <w:sdt>
          <w:sdtPr>
            <w:rPr>
              <w:bCs/>
              <w:lang w:val="de-AT"/>
            </w:rPr>
            <w:id w:val="1319457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D6290E4" w14:textId="66B973BE" w:rsidR="00713266" w:rsidRPr="00A203DF" w:rsidRDefault="00713266" w:rsidP="00713266">
                <w:pPr>
                  <w:jc w:val="center"/>
                  <w:rPr>
                    <w:bCs/>
                    <w:lang w:val="de-AT"/>
                  </w:rPr>
                </w:pPr>
                <w:r w:rsidRPr="00A203DF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3277B2" w:rsidRPr="00A203DF" w14:paraId="0DCB9717" w14:textId="77777777" w:rsidTr="004D5205">
        <w:trPr>
          <w:jc w:val="center"/>
        </w:trPr>
        <w:tc>
          <w:tcPr>
            <w:tcW w:w="7100" w:type="dxa"/>
            <w:vAlign w:val="center"/>
          </w:tcPr>
          <w:p w14:paraId="4BF35C63" w14:textId="77777777" w:rsidR="003277B2" w:rsidRPr="00A203DF" w:rsidRDefault="003277B2" w:rsidP="003277B2">
            <w:pPr>
              <w:rPr>
                <w:bCs/>
                <w:lang w:val="de-AT"/>
              </w:rPr>
            </w:pPr>
            <w:r w:rsidRPr="00A203DF">
              <w:rPr>
                <w:bCs/>
                <w:lang w:val="de-AT"/>
              </w:rPr>
              <w:t>2. Fachspezifische Beurteilung und Behandlung:</w:t>
            </w:r>
          </w:p>
        </w:tc>
        <w:tc>
          <w:tcPr>
            <w:tcW w:w="520" w:type="dxa"/>
            <w:vAlign w:val="center"/>
          </w:tcPr>
          <w:p w14:paraId="522C2DB6" w14:textId="66578C63" w:rsidR="003277B2" w:rsidRPr="00A203DF" w:rsidRDefault="003277B2" w:rsidP="003277B2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1300" w:type="dxa"/>
            <w:vAlign w:val="center"/>
          </w:tcPr>
          <w:p w14:paraId="03E2809A" w14:textId="77777777" w:rsidR="003277B2" w:rsidRPr="00A203DF" w:rsidRDefault="003277B2" w:rsidP="003277B2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236C537D" w14:textId="4D635708" w:rsidR="003277B2" w:rsidRPr="00A203DF" w:rsidRDefault="003277B2" w:rsidP="003277B2">
            <w:pPr>
              <w:jc w:val="center"/>
              <w:rPr>
                <w:bCs/>
                <w:lang w:val="de-AT"/>
              </w:rPr>
            </w:pPr>
          </w:p>
        </w:tc>
      </w:tr>
      <w:tr w:rsidR="003277B2" w:rsidRPr="00A203DF" w14:paraId="2E969AA9" w14:textId="77777777" w:rsidTr="004D5205">
        <w:trPr>
          <w:jc w:val="center"/>
        </w:trPr>
        <w:tc>
          <w:tcPr>
            <w:tcW w:w="7100" w:type="dxa"/>
            <w:vAlign w:val="center"/>
          </w:tcPr>
          <w:p w14:paraId="566FF511" w14:textId="77777777" w:rsidR="003277B2" w:rsidRPr="00A203DF" w:rsidRDefault="003277B2" w:rsidP="003277B2">
            <w:pPr>
              <w:rPr>
                <w:lang w:val="de-AT"/>
              </w:rPr>
            </w:pPr>
            <w:r w:rsidRPr="00A203DF">
              <w:rPr>
                <w:lang w:val="de-AT"/>
              </w:rPr>
              <w:t>• Verhaltensauffälligkeiten</w:t>
            </w:r>
          </w:p>
        </w:tc>
        <w:sdt>
          <w:sdtPr>
            <w:rPr>
              <w:bCs/>
              <w:lang w:val="de-AT"/>
            </w:rPr>
            <w:id w:val="2001542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2019715B" w14:textId="78A4EAB8" w:rsidR="003277B2" w:rsidRPr="00A203DF" w:rsidRDefault="003277B2" w:rsidP="003277B2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0B1E8448" w14:textId="77777777" w:rsidR="003277B2" w:rsidRPr="00A203DF" w:rsidRDefault="003277B2" w:rsidP="003277B2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744875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CC577ED" w14:textId="6A6FE428" w:rsidR="003277B2" w:rsidRPr="00A203DF" w:rsidRDefault="003277B2" w:rsidP="003277B2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3277B2" w:rsidRPr="00A203DF" w14:paraId="7B67CE0A" w14:textId="77777777" w:rsidTr="004D5205">
        <w:trPr>
          <w:jc w:val="center"/>
        </w:trPr>
        <w:tc>
          <w:tcPr>
            <w:tcW w:w="7100" w:type="dxa"/>
            <w:vAlign w:val="center"/>
          </w:tcPr>
          <w:p w14:paraId="62B81DE2" w14:textId="77777777" w:rsidR="003277B2" w:rsidRPr="00A203DF" w:rsidRDefault="003277B2" w:rsidP="003277B2">
            <w:pPr>
              <w:rPr>
                <w:lang w:val="de-AT"/>
              </w:rPr>
            </w:pPr>
            <w:r w:rsidRPr="00A203DF">
              <w:rPr>
                <w:lang w:val="de-AT"/>
              </w:rPr>
              <w:t>• Störung der sozialen Interaktion</w:t>
            </w:r>
          </w:p>
        </w:tc>
        <w:sdt>
          <w:sdtPr>
            <w:rPr>
              <w:bCs/>
              <w:lang w:val="de-AT"/>
            </w:rPr>
            <w:id w:val="-1021307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4C5F54CC" w14:textId="5E3A6A72" w:rsidR="003277B2" w:rsidRPr="00A203DF" w:rsidRDefault="003277B2" w:rsidP="003277B2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0044ECF5" w14:textId="77777777" w:rsidR="003277B2" w:rsidRPr="00A203DF" w:rsidRDefault="003277B2" w:rsidP="003277B2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69481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6F43141F" w14:textId="38A6F4B7" w:rsidR="003277B2" w:rsidRPr="00A203DF" w:rsidRDefault="003277B2" w:rsidP="003277B2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3277B2" w:rsidRPr="00A203DF" w14:paraId="523F82D5" w14:textId="77777777" w:rsidTr="004D5205">
        <w:trPr>
          <w:jc w:val="center"/>
        </w:trPr>
        <w:tc>
          <w:tcPr>
            <w:tcW w:w="7100" w:type="dxa"/>
            <w:vAlign w:val="center"/>
          </w:tcPr>
          <w:p w14:paraId="585849B2" w14:textId="77777777" w:rsidR="003277B2" w:rsidRPr="00A203DF" w:rsidRDefault="003277B2" w:rsidP="003277B2">
            <w:pPr>
              <w:rPr>
                <w:bCs/>
                <w:lang w:val="de-AT"/>
              </w:rPr>
            </w:pPr>
            <w:r w:rsidRPr="00A203DF">
              <w:rPr>
                <w:bCs/>
                <w:lang w:val="de-AT"/>
              </w:rPr>
              <w:t>3. Erstellen eines multimodalen Behandlungsplans unter Einbeziehung des sozialen Umfelds:</w:t>
            </w:r>
          </w:p>
        </w:tc>
        <w:tc>
          <w:tcPr>
            <w:tcW w:w="520" w:type="dxa"/>
            <w:vAlign w:val="center"/>
          </w:tcPr>
          <w:p w14:paraId="4E101970" w14:textId="23F328C6" w:rsidR="003277B2" w:rsidRPr="00A203DF" w:rsidRDefault="003277B2" w:rsidP="003277B2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1300" w:type="dxa"/>
            <w:vAlign w:val="center"/>
          </w:tcPr>
          <w:p w14:paraId="5AACCD7B" w14:textId="77777777" w:rsidR="003277B2" w:rsidRPr="00A203DF" w:rsidRDefault="003277B2" w:rsidP="003277B2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3253C1D3" w14:textId="16638E5A" w:rsidR="003277B2" w:rsidRPr="00A203DF" w:rsidRDefault="003277B2" w:rsidP="003277B2">
            <w:pPr>
              <w:jc w:val="center"/>
              <w:rPr>
                <w:bCs/>
                <w:lang w:val="de-AT"/>
              </w:rPr>
            </w:pPr>
          </w:p>
        </w:tc>
      </w:tr>
      <w:tr w:rsidR="003277B2" w:rsidRPr="00A203DF" w14:paraId="38C61B17" w14:textId="77777777" w:rsidTr="004D5205">
        <w:trPr>
          <w:jc w:val="center"/>
        </w:trPr>
        <w:tc>
          <w:tcPr>
            <w:tcW w:w="7100" w:type="dxa"/>
            <w:vAlign w:val="center"/>
          </w:tcPr>
          <w:p w14:paraId="17A3F408" w14:textId="2D1D7A7E" w:rsidR="003277B2" w:rsidRPr="00A203DF" w:rsidRDefault="003277B2" w:rsidP="003277B2">
            <w:pPr>
              <w:rPr>
                <w:lang w:val="de-AT"/>
              </w:rPr>
            </w:pPr>
            <w:r w:rsidRPr="00A203DF">
              <w:rPr>
                <w:lang w:val="de-AT"/>
              </w:rPr>
              <w:t>• Gesprächsführung mit Kindern/Jugendlichen mit psychischen Erkrankungen und deren Angehörigen</w:t>
            </w:r>
          </w:p>
        </w:tc>
        <w:sdt>
          <w:sdtPr>
            <w:rPr>
              <w:bCs/>
              <w:lang w:val="de-AT"/>
            </w:rPr>
            <w:id w:val="159974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07D59493" w14:textId="47752FEF" w:rsidR="003277B2" w:rsidRPr="00A203DF" w:rsidRDefault="003277B2" w:rsidP="003277B2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27B191B0" w14:textId="77777777" w:rsidR="003277B2" w:rsidRPr="00A203DF" w:rsidRDefault="003277B2" w:rsidP="003277B2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344405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622ECEF3" w14:textId="785A72D1" w:rsidR="003277B2" w:rsidRPr="00A203DF" w:rsidRDefault="003277B2" w:rsidP="003277B2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3277B2" w:rsidRPr="00A203DF" w14:paraId="7385908F" w14:textId="77777777" w:rsidTr="004D5205">
        <w:trPr>
          <w:jc w:val="center"/>
        </w:trPr>
        <w:tc>
          <w:tcPr>
            <w:tcW w:w="7100" w:type="dxa"/>
            <w:vAlign w:val="center"/>
          </w:tcPr>
          <w:p w14:paraId="230A20E4" w14:textId="77777777" w:rsidR="003277B2" w:rsidRPr="00A203DF" w:rsidRDefault="003277B2" w:rsidP="003277B2">
            <w:pPr>
              <w:rPr>
                <w:lang w:val="de-AT"/>
              </w:rPr>
            </w:pPr>
            <w:r w:rsidRPr="00A203DF">
              <w:rPr>
                <w:lang w:val="de-AT"/>
              </w:rPr>
              <w:t>• Einbeziehen des Helfernetzes/Planen von Helferkonferenzen</w:t>
            </w:r>
          </w:p>
        </w:tc>
        <w:sdt>
          <w:sdtPr>
            <w:rPr>
              <w:bCs/>
              <w:lang w:val="de-AT"/>
            </w:rPr>
            <w:id w:val="-211558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569C9502" w14:textId="4B3ED520" w:rsidR="003277B2" w:rsidRPr="00A203DF" w:rsidRDefault="003277B2" w:rsidP="003277B2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500D40D2" w14:textId="77777777" w:rsidR="003277B2" w:rsidRPr="00A203DF" w:rsidRDefault="003277B2" w:rsidP="003277B2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996103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77CA2FD" w14:textId="0E678256" w:rsidR="003277B2" w:rsidRPr="00A203DF" w:rsidRDefault="003277B2" w:rsidP="003277B2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3277B2" w:rsidRPr="00A203DF" w14:paraId="67C9038C" w14:textId="77777777" w:rsidTr="004D5205">
        <w:trPr>
          <w:jc w:val="center"/>
        </w:trPr>
        <w:tc>
          <w:tcPr>
            <w:tcW w:w="7100" w:type="dxa"/>
            <w:vAlign w:val="center"/>
          </w:tcPr>
          <w:p w14:paraId="510B5C04" w14:textId="404B5AAC" w:rsidR="003277B2" w:rsidRPr="00A203DF" w:rsidRDefault="003277B2" w:rsidP="003277B2">
            <w:pPr>
              <w:rPr>
                <w:lang w:val="de-AT"/>
              </w:rPr>
            </w:pPr>
            <w:r w:rsidRPr="00A203DF">
              <w:rPr>
                <w:lang w:val="de-AT"/>
              </w:rPr>
              <w:t>• gesetzliche Grundlagen des Jugendschutzes, der Kinder- und Jugendhilfe und des Unterbringungsgesetzes</w:t>
            </w:r>
          </w:p>
        </w:tc>
        <w:sdt>
          <w:sdtPr>
            <w:rPr>
              <w:bCs/>
              <w:lang w:val="de-AT"/>
            </w:rPr>
            <w:id w:val="1744826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3BD5EC68" w14:textId="580F4557" w:rsidR="003277B2" w:rsidRPr="00A203DF" w:rsidRDefault="003277B2" w:rsidP="003277B2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18DB1B4A" w14:textId="77777777" w:rsidR="003277B2" w:rsidRPr="00A203DF" w:rsidRDefault="003277B2" w:rsidP="003277B2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178113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8B2A0A1" w14:textId="61CDB93D" w:rsidR="003277B2" w:rsidRPr="00A203DF" w:rsidRDefault="003277B2" w:rsidP="003277B2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3277B2" w:rsidRPr="00A203DF" w14:paraId="61879136" w14:textId="77777777" w:rsidTr="004D5205">
        <w:trPr>
          <w:jc w:val="center"/>
        </w:trPr>
        <w:tc>
          <w:tcPr>
            <w:tcW w:w="7100" w:type="dxa"/>
            <w:vAlign w:val="center"/>
          </w:tcPr>
          <w:p w14:paraId="259A0181" w14:textId="77777777" w:rsidR="003277B2" w:rsidRPr="00A203DF" w:rsidRDefault="003277B2" w:rsidP="003277B2">
            <w:pPr>
              <w:rPr>
                <w:lang w:val="de-AT"/>
              </w:rPr>
            </w:pPr>
            <w:r w:rsidRPr="00A203DF">
              <w:rPr>
                <w:lang w:val="de-AT"/>
              </w:rPr>
              <w:t>• Beachtung kulturspezifischer Besonderheiten und Unterschiede</w:t>
            </w:r>
          </w:p>
        </w:tc>
        <w:sdt>
          <w:sdtPr>
            <w:rPr>
              <w:bCs/>
              <w:lang w:val="de-AT"/>
            </w:rPr>
            <w:id w:val="1485886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20387E11" w14:textId="1A668B0D" w:rsidR="003277B2" w:rsidRPr="00A203DF" w:rsidRDefault="003277B2" w:rsidP="003277B2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3249219A" w14:textId="77777777" w:rsidR="003277B2" w:rsidRPr="00A203DF" w:rsidRDefault="003277B2" w:rsidP="003277B2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706639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A9AD91A" w14:textId="0B330BE5" w:rsidR="003277B2" w:rsidRPr="00A203DF" w:rsidRDefault="003277B2" w:rsidP="003277B2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3277B2" w:rsidRPr="00A203DF" w14:paraId="5A260D0A" w14:textId="77777777" w:rsidTr="004D5205">
        <w:trPr>
          <w:jc w:val="center"/>
        </w:trPr>
        <w:tc>
          <w:tcPr>
            <w:tcW w:w="7100" w:type="dxa"/>
            <w:vAlign w:val="center"/>
          </w:tcPr>
          <w:p w14:paraId="67F1E9AC" w14:textId="0FF47690" w:rsidR="003277B2" w:rsidRPr="00A203DF" w:rsidRDefault="003277B2" w:rsidP="003277B2">
            <w:pPr>
              <w:rPr>
                <w:lang w:val="de-AT"/>
              </w:rPr>
            </w:pPr>
            <w:r w:rsidRPr="00A203DF">
              <w:rPr>
                <w:lang w:val="de-AT"/>
              </w:rPr>
              <w:t>• Psychopharmakotherapie und Therapiemonitoring/Interaktionen (z.B. Blutkontrollen, Therapeutisches Drug Monitoring, EKG (QT-Zeit))</w:t>
            </w:r>
          </w:p>
        </w:tc>
        <w:sdt>
          <w:sdtPr>
            <w:rPr>
              <w:bCs/>
              <w:lang w:val="de-AT"/>
            </w:rPr>
            <w:id w:val="-2135470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469E50B6" w14:textId="600055D0" w:rsidR="003277B2" w:rsidRPr="00A203DF" w:rsidRDefault="003277B2" w:rsidP="003277B2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28B3F2B" w14:textId="77777777" w:rsidR="003277B2" w:rsidRPr="00A203DF" w:rsidRDefault="003277B2" w:rsidP="003277B2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265363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7303216B" w14:textId="145BE512" w:rsidR="003277B2" w:rsidRPr="00A203DF" w:rsidRDefault="003277B2" w:rsidP="003277B2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00CF2C8D" w14:textId="77777777" w:rsidR="00BA2613" w:rsidRPr="00A203DF" w:rsidRDefault="00BA2613">
      <w:pPr>
        <w:spacing w:after="20" w:line="20" w:lineRule="exact"/>
        <w:rPr>
          <w:lang w:val="de-AT"/>
        </w:rPr>
      </w:pPr>
    </w:p>
    <w:p w14:paraId="660C54D4" w14:textId="77777777" w:rsidR="00BA2613" w:rsidRPr="00A203DF" w:rsidRDefault="00BA2613">
      <w:pPr>
        <w:spacing w:line="20" w:lineRule="exact"/>
        <w:rPr>
          <w:lang w:val="de-AT"/>
        </w:rPr>
      </w:pPr>
    </w:p>
    <w:p w14:paraId="021F3208" w14:textId="77777777" w:rsidR="00BA2613" w:rsidRPr="00A203DF" w:rsidRDefault="00BA2613">
      <w:pPr>
        <w:spacing w:after="20" w:line="20" w:lineRule="exact"/>
        <w:rPr>
          <w:lang w:val="de-AT"/>
        </w:rPr>
      </w:pPr>
    </w:p>
    <w:tbl>
      <w:tblPr>
        <w:tblW w:w="948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2"/>
      </w:tblGrid>
      <w:tr w:rsidR="00BA2613" w:rsidRPr="00A203DF" w14:paraId="0018ECC1" w14:textId="77777777" w:rsidTr="003277B2">
        <w:trPr>
          <w:trHeight w:val="125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1CF1302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b/>
                <w:lang w:val="de-AT"/>
              </w:rPr>
              <w:t>3. Fachspezifische Medizin</w:t>
            </w:r>
          </w:p>
        </w:tc>
      </w:tr>
      <w:tr w:rsidR="00BA2613" w:rsidRPr="00A203DF" w14:paraId="33AC5EEB" w14:textId="77777777" w:rsidTr="003277B2">
        <w:trPr>
          <w:trHeight w:val="126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73F54FD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b/>
                <w:lang w:val="de-AT"/>
              </w:rPr>
              <w:t>A) Kenntnisse/Erfahrungen</w:t>
            </w:r>
          </w:p>
        </w:tc>
      </w:tr>
      <w:tr w:rsidR="00BA2613" w:rsidRPr="00A203DF" w14:paraId="6BAAA3DB" w14:textId="77777777" w:rsidTr="003277B2">
        <w:trPr>
          <w:trHeight w:val="57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3096D16" w14:textId="0290F9F8" w:rsidR="00BA2613" w:rsidRPr="00A203DF" w:rsidRDefault="00A135FA" w:rsidP="00A203DF">
            <w:pPr>
              <w:rPr>
                <w:bCs/>
                <w:lang w:val="de-AT"/>
              </w:rPr>
            </w:pPr>
            <w:r w:rsidRPr="00A203DF">
              <w:rPr>
                <w:bCs/>
                <w:lang w:val="de-AT"/>
              </w:rPr>
              <w:t>1. Diagnose und Behandlung fachspezifischer Schwerpunkte unter Anwendung fachspezifischer</w:t>
            </w:r>
            <w:r w:rsidR="00A203DF" w:rsidRPr="00A203DF">
              <w:rPr>
                <w:bCs/>
                <w:lang w:val="de-AT"/>
              </w:rPr>
              <w:t xml:space="preserve"> </w:t>
            </w:r>
            <w:r w:rsidRPr="00A203DF">
              <w:rPr>
                <w:bCs/>
                <w:lang w:val="de-AT"/>
              </w:rPr>
              <w:t>Klassifikationssysteme:</w:t>
            </w:r>
          </w:p>
        </w:tc>
      </w:tr>
      <w:tr w:rsidR="00BA2613" w:rsidRPr="00A203DF" w14:paraId="64ADBA9F" w14:textId="77777777" w:rsidTr="003277B2">
        <w:trPr>
          <w:trHeight w:val="130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C5CF19D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Persönlichkeitsstörungen</w:t>
            </w:r>
          </w:p>
        </w:tc>
      </w:tr>
      <w:tr w:rsidR="00BA2613" w:rsidRPr="00A203DF" w14:paraId="00FFC48A" w14:textId="77777777" w:rsidTr="003277B2">
        <w:trPr>
          <w:trHeight w:val="131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7DD5481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Essstörungen</w:t>
            </w:r>
          </w:p>
        </w:tc>
      </w:tr>
      <w:tr w:rsidR="00BA2613" w:rsidRPr="00A203DF" w14:paraId="434C120D" w14:textId="77777777" w:rsidTr="003277B2">
        <w:trPr>
          <w:trHeight w:val="130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F23965B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Intelligenzminderung</w:t>
            </w:r>
          </w:p>
        </w:tc>
      </w:tr>
      <w:tr w:rsidR="00BA2613" w:rsidRPr="00A203DF" w14:paraId="110AD5C3" w14:textId="77777777" w:rsidTr="003277B2">
        <w:trPr>
          <w:trHeight w:val="131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85D5ECD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Entwicklungsstörungen</w:t>
            </w:r>
          </w:p>
        </w:tc>
      </w:tr>
      <w:tr w:rsidR="00BA2613" w:rsidRPr="00A203DF" w14:paraId="7F1AE2B7" w14:textId="77777777" w:rsidTr="003277B2">
        <w:trPr>
          <w:trHeight w:val="130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7B753E8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Autismus-Spektrum-Störungen</w:t>
            </w:r>
          </w:p>
        </w:tc>
      </w:tr>
      <w:tr w:rsidR="00BA2613" w:rsidRPr="00A203DF" w14:paraId="3927981A" w14:textId="77777777" w:rsidTr="003277B2">
        <w:trPr>
          <w:trHeight w:val="126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57874DA" w14:textId="77777777" w:rsidR="00BA2613" w:rsidRPr="00A203DF" w:rsidRDefault="00A135FA">
            <w:pPr>
              <w:rPr>
                <w:bCs/>
                <w:lang w:val="de-AT"/>
              </w:rPr>
            </w:pPr>
            <w:r w:rsidRPr="00A203DF">
              <w:rPr>
                <w:bCs/>
                <w:lang w:val="de-AT"/>
              </w:rPr>
              <w:t>2. Indikation und Grenzen fachspezifischer diagnostischer Verfahren wie:</w:t>
            </w:r>
          </w:p>
        </w:tc>
      </w:tr>
      <w:tr w:rsidR="00BA2613" w:rsidRPr="00A203DF" w14:paraId="6E516EA6" w14:textId="77777777" w:rsidTr="003277B2">
        <w:trPr>
          <w:trHeight w:val="130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F02ED2B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psychologische Testverfahren</w:t>
            </w:r>
          </w:p>
        </w:tc>
      </w:tr>
      <w:tr w:rsidR="00BA2613" w:rsidRPr="00A203DF" w14:paraId="6259CCCD" w14:textId="77777777" w:rsidTr="003277B2">
        <w:trPr>
          <w:trHeight w:val="131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50EC2F3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bildgebende Verfahren</w:t>
            </w:r>
          </w:p>
        </w:tc>
      </w:tr>
      <w:tr w:rsidR="00BA2613" w:rsidRPr="00A203DF" w14:paraId="7F9CC9ED" w14:textId="77777777" w:rsidTr="003277B2">
        <w:trPr>
          <w:trHeight w:val="125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BF20B00" w14:textId="7EFFDD0A" w:rsidR="00BA2613" w:rsidRPr="00A203DF" w:rsidRDefault="00A135FA" w:rsidP="00A203DF">
            <w:pPr>
              <w:rPr>
                <w:lang w:val="de-AT"/>
              </w:rPr>
            </w:pPr>
            <w:r w:rsidRPr="00A203DF">
              <w:rPr>
                <w:lang w:val="de-AT"/>
              </w:rPr>
              <w:t>• differenzialdiagnostische Überlegungen (z.B. Labordiagnostik, Hörstörungen/auditive</w:t>
            </w:r>
            <w:r w:rsidR="00A203DF" w:rsidRPr="00A203DF">
              <w:rPr>
                <w:lang w:val="de-AT"/>
              </w:rPr>
              <w:t xml:space="preserve"> </w:t>
            </w:r>
            <w:r w:rsidRPr="00A203DF">
              <w:rPr>
                <w:lang w:val="de-AT"/>
              </w:rPr>
              <w:t>Wahrnehmungsstörung, logopädische Störungen)</w:t>
            </w:r>
          </w:p>
        </w:tc>
      </w:tr>
      <w:tr w:rsidR="00BA2613" w:rsidRPr="00A203DF" w14:paraId="16BE3885" w14:textId="77777777" w:rsidTr="003277B2">
        <w:trPr>
          <w:trHeight w:val="125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CFB7B84" w14:textId="77777777" w:rsidR="00BA2613" w:rsidRPr="00A203DF" w:rsidRDefault="00A135FA">
            <w:pPr>
              <w:rPr>
                <w:bCs/>
                <w:lang w:val="de-AT"/>
              </w:rPr>
            </w:pPr>
            <w:r w:rsidRPr="00A203DF">
              <w:rPr>
                <w:bCs/>
                <w:lang w:val="de-AT"/>
              </w:rPr>
              <w:lastRenderedPageBreak/>
              <w:t>3. Indikation und Risiken fachspezifischer therapeutischer Verfahren:</w:t>
            </w:r>
          </w:p>
        </w:tc>
      </w:tr>
      <w:tr w:rsidR="00BA2613" w:rsidRPr="00A203DF" w14:paraId="603ED6AF" w14:textId="77777777" w:rsidTr="003277B2">
        <w:trPr>
          <w:trHeight w:val="131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A8AF752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anerkannte psychotherapeutische Verfahren</w:t>
            </w:r>
          </w:p>
        </w:tc>
      </w:tr>
      <w:tr w:rsidR="00BA2613" w:rsidRPr="00A203DF" w14:paraId="67855DDF" w14:textId="77777777" w:rsidTr="003277B2">
        <w:trPr>
          <w:trHeight w:val="130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5BEE5DE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Krisenintervention</w:t>
            </w:r>
          </w:p>
        </w:tc>
      </w:tr>
      <w:tr w:rsidR="00BA2613" w:rsidRPr="00A203DF" w14:paraId="7D41AA06" w14:textId="77777777" w:rsidTr="003277B2">
        <w:trPr>
          <w:trHeight w:val="131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26F2741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Pharmakotherapie und Interaktionen</w:t>
            </w:r>
          </w:p>
        </w:tc>
      </w:tr>
      <w:tr w:rsidR="00BA2613" w:rsidRPr="00332B1C" w14:paraId="2E43DDEF" w14:textId="77777777" w:rsidTr="003277B2">
        <w:trPr>
          <w:trHeight w:val="77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5E71CAD" w14:textId="34EFD0FD" w:rsidR="00BA2613" w:rsidRPr="00332B1C" w:rsidRDefault="00A135FA" w:rsidP="00A203DF">
            <w:pPr>
              <w:rPr>
                <w:bCs/>
                <w:szCs w:val="14"/>
                <w:lang w:val="de-AT"/>
              </w:rPr>
            </w:pPr>
            <w:r w:rsidRPr="00332B1C">
              <w:rPr>
                <w:bCs/>
                <w:szCs w:val="14"/>
                <w:lang w:val="de-AT"/>
              </w:rPr>
              <w:t>4. Information und Kommunikation mit Patientinnen und Patienten und Angehörigen über fachspezifische</w:t>
            </w:r>
            <w:r w:rsidR="00A203DF" w:rsidRPr="00332B1C">
              <w:rPr>
                <w:bCs/>
                <w:szCs w:val="14"/>
                <w:lang w:val="de-AT"/>
              </w:rPr>
              <w:t xml:space="preserve"> </w:t>
            </w:r>
            <w:r w:rsidRPr="00332B1C">
              <w:rPr>
                <w:bCs/>
                <w:szCs w:val="14"/>
                <w:lang w:val="de-AT"/>
              </w:rPr>
              <w:t>Untersuchungen und Behandlungen bzw. Entlassungsmanagement wie:</w:t>
            </w:r>
          </w:p>
        </w:tc>
      </w:tr>
      <w:tr w:rsidR="00BA2613" w:rsidRPr="00A203DF" w14:paraId="0279755A" w14:textId="77777777" w:rsidTr="003277B2">
        <w:trPr>
          <w:trHeight w:val="131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CA5DF6E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Erstellen eines multimodalen Behandlungsplans</w:t>
            </w:r>
          </w:p>
        </w:tc>
      </w:tr>
      <w:tr w:rsidR="00BA2613" w:rsidRPr="00A203DF" w14:paraId="3E69372D" w14:textId="77777777" w:rsidTr="003277B2">
        <w:trPr>
          <w:trHeight w:val="130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897B0E0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Weiterbehandlungen</w:t>
            </w:r>
          </w:p>
        </w:tc>
      </w:tr>
      <w:tr w:rsidR="00BA2613" w:rsidRPr="00A203DF" w14:paraId="1112ECF0" w14:textId="77777777" w:rsidTr="003277B2">
        <w:trPr>
          <w:trHeight w:val="131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57693DA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Angehörigenberatung</w:t>
            </w:r>
          </w:p>
        </w:tc>
      </w:tr>
      <w:tr w:rsidR="00BA2613" w:rsidRPr="00A203DF" w14:paraId="28F67BA1" w14:textId="77777777" w:rsidTr="003277B2">
        <w:trPr>
          <w:trHeight w:val="130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E186564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Erziehungshilfe</w:t>
            </w:r>
          </w:p>
        </w:tc>
      </w:tr>
      <w:tr w:rsidR="00BA2613" w:rsidRPr="00A203DF" w14:paraId="5AE8B979" w14:textId="77777777" w:rsidTr="003277B2">
        <w:trPr>
          <w:trHeight w:val="131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2F1A236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Fremdunterbringung</w:t>
            </w:r>
          </w:p>
        </w:tc>
      </w:tr>
      <w:tr w:rsidR="00BA2613" w:rsidRPr="00A203DF" w14:paraId="481966FA" w14:textId="77777777" w:rsidTr="003277B2">
        <w:trPr>
          <w:trHeight w:val="130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D203837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Selbsthilfegruppen</w:t>
            </w:r>
          </w:p>
        </w:tc>
      </w:tr>
      <w:tr w:rsidR="00332B1C" w:rsidRPr="00A203DF" w14:paraId="78254F20" w14:textId="77777777" w:rsidTr="003277B2">
        <w:trPr>
          <w:trHeight w:val="130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0131BFC" w14:textId="0BE2AC30" w:rsidR="00332B1C" w:rsidRPr="00A203DF" w:rsidRDefault="00332B1C" w:rsidP="00332B1C">
            <w:pPr>
              <w:rPr>
                <w:lang w:val="de-AT"/>
              </w:rPr>
            </w:pPr>
            <w:r w:rsidRPr="00A203DF">
              <w:rPr>
                <w:bCs/>
                <w:lang w:val="de-AT"/>
              </w:rPr>
              <w:t>5. Früherkennung und Intervention bei Gewalt:</w:t>
            </w:r>
          </w:p>
        </w:tc>
      </w:tr>
      <w:tr w:rsidR="00332B1C" w:rsidRPr="00A203DF" w14:paraId="58197233" w14:textId="77777777" w:rsidTr="003277B2">
        <w:trPr>
          <w:trHeight w:val="130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8E5EF47" w14:textId="633EEE95" w:rsidR="00332B1C" w:rsidRPr="00A203DF" w:rsidRDefault="00332B1C" w:rsidP="00332B1C">
            <w:pPr>
              <w:rPr>
                <w:bCs/>
                <w:lang w:val="de-AT"/>
              </w:rPr>
            </w:pPr>
            <w:r w:rsidRPr="00A203DF">
              <w:rPr>
                <w:lang w:val="de-AT"/>
              </w:rPr>
              <w:t>• Fähigkeit zur Früherkennung von Gewaltformen, speziell im sozialen Umfeld inkl. Spezifischer Gesprächsführung</w:t>
            </w:r>
          </w:p>
        </w:tc>
      </w:tr>
      <w:tr w:rsidR="00332B1C" w:rsidRPr="00A203DF" w14:paraId="6B293644" w14:textId="77777777" w:rsidTr="003277B2">
        <w:trPr>
          <w:trHeight w:val="130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8BCB99B" w14:textId="2713B774" w:rsidR="00332B1C" w:rsidRPr="00A203DF" w:rsidRDefault="00332B1C" w:rsidP="00332B1C">
            <w:pPr>
              <w:rPr>
                <w:lang w:val="de-AT"/>
              </w:rPr>
            </w:pPr>
            <w:r w:rsidRPr="00A203DF">
              <w:rPr>
                <w:lang w:val="de-AT"/>
              </w:rPr>
              <w:t>• geeignete Interventionsmaßnahmen inkl. Dokumentation und Weiterverweisung an spezialisierte Hilfsangebote</w:t>
            </w:r>
          </w:p>
        </w:tc>
      </w:tr>
    </w:tbl>
    <w:p w14:paraId="3B5AE6BE" w14:textId="77777777" w:rsidR="00BA2613" w:rsidRPr="00A203DF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DA4AFF" w:rsidRPr="00A203DF" w14:paraId="3F5481F1" w14:textId="77777777" w:rsidTr="004D5205">
        <w:trPr>
          <w:tblHeader/>
          <w:jc w:val="center"/>
        </w:trPr>
        <w:tc>
          <w:tcPr>
            <w:tcW w:w="7100" w:type="dxa"/>
            <w:vAlign w:val="center"/>
          </w:tcPr>
          <w:p w14:paraId="2952EBCE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6D2CFD13" w14:textId="77777777" w:rsidR="00DA4AFF" w:rsidRPr="00A203DF" w:rsidRDefault="00713266">
            <w:pPr>
              <w:jc w:val="center"/>
              <w:rPr>
                <w:lang w:val="de-AT"/>
              </w:rPr>
            </w:pPr>
            <w:r w:rsidRPr="00A203DF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71F5A76D" w14:textId="14123817" w:rsidR="00DA4AFF" w:rsidRPr="00A203DF" w:rsidRDefault="00713266">
            <w:pPr>
              <w:jc w:val="center"/>
              <w:rPr>
                <w:lang w:val="de-AT"/>
              </w:rPr>
            </w:pPr>
            <w:r w:rsidRPr="00A203DF">
              <w:rPr>
                <w:b/>
                <w:lang w:val="de-AT"/>
              </w:rPr>
              <w:t>Anzahl pro Jahr</w:t>
            </w:r>
            <w:r w:rsidRPr="00A203DF">
              <w:rPr>
                <w:lang w:val="de-AT"/>
              </w:rPr>
              <w:br/>
            </w:r>
            <w:r w:rsidR="00905BB3">
              <w:rPr>
                <w:b/>
                <w:lang w:val="de-AT"/>
              </w:rPr>
              <w:t>angeben in grün gefärbter Spalte</w:t>
            </w:r>
          </w:p>
        </w:tc>
        <w:tc>
          <w:tcPr>
            <w:tcW w:w="574" w:type="dxa"/>
            <w:vAlign w:val="center"/>
          </w:tcPr>
          <w:p w14:paraId="78250598" w14:textId="77777777" w:rsidR="00DA4AFF" w:rsidRPr="00A203DF" w:rsidRDefault="00713266">
            <w:pPr>
              <w:jc w:val="center"/>
              <w:rPr>
                <w:lang w:val="de-AT"/>
              </w:rPr>
            </w:pPr>
            <w:r w:rsidRPr="00A203DF">
              <w:rPr>
                <w:b/>
                <w:lang w:val="de-AT"/>
              </w:rPr>
              <w:t>Nein</w:t>
            </w:r>
          </w:p>
        </w:tc>
      </w:tr>
      <w:tr w:rsidR="00713266" w:rsidRPr="00A203DF" w14:paraId="52CED06D" w14:textId="77777777" w:rsidTr="004D5205">
        <w:trPr>
          <w:jc w:val="center"/>
        </w:trPr>
        <w:tc>
          <w:tcPr>
            <w:tcW w:w="7100" w:type="dxa"/>
            <w:vAlign w:val="center"/>
          </w:tcPr>
          <w:p w14:paraId="2809DFC8" w14:textId="77777777" w:rsidR="00713266" w:rsidRPr="00A203DF" w:rsidRDefault="00713266" w:rsidP="00713266">
            <w:pPr>
              <w:rPr>
                <w:bCs/>
                <w:lang w:val="de-AT"/>
              </w:rPr>
            </w:pPr>
            <w:r w:rsidRPr="00A203DF">
              <w:rPr>
                <w:bCs/>
                <w:lang w:val="de-AT"/>
              </w:rPr>
              <w:t>1. Diagnose und Behandlung fachspezifischer Schwerpunkte:</w:t>
            </w:r>
          </w:p>
        </w:tc>
        <w:tc>
          <w:tcPr>
            <w:tcW w:w="520" w:type="dxa"/>
            <w:vAlign w:val="center"/>
          </w:tcPr>
          <w:p w14:paraId="1DDABE58" w14:textId="2B40616E" w:rsidR="00713266" w:rsidRPr="00A203DF" w:rsidRDefault="00713266" w:rsidP="00713266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1300" w:type="dxa"/>
            <w:vAlign w:val="center"/>
          </w:tcPr>
          <w:p w14:paraId="6BC502C5" w14:textId="1F78AD17" w:rsidR="00713266" w:rsidRPr="00A203DF" w:rsidRDefault="00713266" w:rsidP="00713266">
            <w:pPr>
              <w:jc w:val="center"/>
              <w:rPr>
                <w:bCs/>
                <w:lang w:val="de-AT"/>
              </w:rPr>
            </w:pPr>
            <w:r w:rsidRPr="00905BB3">
              <w:rPr>
                <w:bCs/>
                <w:highlight w:val="green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05BB3">
              <w:rPr>
                <w:bCs/>
                <w:highlight w:val="green"/>
                <w:lang w:val="de-AT"/>
              </w:rPr>
              <w:instrText xml:space="preserve"> FORMTEXT </w:instrText>
            </w:r>
            <w:r w:rsidRPr="00905BB3">
              <w:rPr>
                <w:bCs/>
                <w:highlight w:val="green"/>
                <w:lang w:val="de-AT"/>
              </w:rPr>
            </w:r>
            <w:r w:rsidRPr="00905BB3">
              <w:rPr>
                <w:bCs/>
                <w:highlight w:val="green"/>
                <w:lang w:val="de-AT"/>
              </w:rPr>
              <w:fldChar w:fldCharType="separate"/>
            </w:r>
            <w:r w:rsidRPr="00905BB3">
              <w:rPr>
                <w:bCs/>
                <w:noProof/>
                <w:highlight w:val="green"/>
                <w:lang w:val="de-AT"/>
              </w:rPr>
              <w:t> </w:t>
            </w:r>
            <w:r w:rsidRPr="00905BB3">
              <w:rPr>
                <w:bCs/>
                <w:noProof/>
                <w:highlight w:val="green"/>
                <w:lang w:val="de-AT"/>
              </w:rPr>
              <w:t> </w:t>
            </w:r>
            <w:r w:rsidRPr="00905BB3">
              <w:rPr>
                <w:bCs/>
                <w:noProof/>
                <w:highlight w:val="green"/>
                <w:lang w:val="de-AT"/>
              </w:rPr>
              <w:t> </w:t>
            </w:r>
            <w:r w:rsidRPr="00905BB3">
              <w:rPr>
                <w:bCs/>
                <w:noProof/>
                <w:highlight w:val="green"/>
                <w:lang w:val="de-AT"/>
              </w:rPr>
              <w:t> </w:t>
            </w:r>
            <w:r w:rsidRPr="00905BB3">
              <w:rPr>
                <w:bCs/>
                <w:noProof/>
                <w:highlight w:val="green"/>
                <w:lang w:val="de-AT"/>
              </w:rPr>
              <w:t> </w:t>
            </w:r>
            <w:r w:rsidRPr="00905BB3">
              <w:rPr>
                <w:bCs/>
                <w:highlight w:val="green"/>
                <w:lang w:val="de-AT"/>
              </w:rPr>
              <w:fldChar w:fldCharType="end"/>
            </w:r>
          </w:p>
        </w:tc>
        <w:tc>
          <w:tcPr>
            <w:tcW w:w="574" w:type="dxa"/>
            <w:vAlign w:val="center"/>
          </w:tcPr>
          <w:p w14:paraId="00082061" w14:textId="7B8E9652" w:rsidR="00713266" w:rsidRPr="00A203DF" w:rsidRDefault="00713266" w:rsidP="00713266">
            <w:pPr>
              <w:jc w:val="center"/>
              <w:rPr>
                <w:bCs/>
                <w:lang w:val="de-AT"/>
              </w:rPr>
            </w:pPr>
          </w:p>
        </w:tc>
      </w:tr>
      <w:tr w:rsidR="003277B2" w:rsidRPr="00A203DF" w14:paraId="6314D6BE" w14:textId="77777777" w:rsidTr="004D5205">
        <w:trPr>
          <w:jc w:val="center"/>
        </w:trPr>
        <w:tc>
          <w:tcPr>
            <w:tcW w:w="7100" w:type="dxa"/>
            <w:vAlign w:val="center"/>
          </w:tcPr>
          <w:p w14:paraId="631EBF5C" w14:textId="77777777" w:rsidR="003277B2" w:rsidRPr="00A203DF" w:rsidRDefault="003277B2" w:rsidP="003277B2">
            <w:pPr>
              <w:rPr>
                <w:lang w:val="de-AT"/>
              </w:rPr>
            </w:pPr>
            <w:r w:rsidRPr="00A203DF">
              <w:rPr>
                <w:lang w:val="de-AT"/>
              </w:rPr>
              <w:t>• Essstörungen</w:t>
            </w:r>
          </w:p>
        </w:tc>
        <w:sdt>
          <w:sdtPr>
            <w:rPr>
              <w:bCs/>
              <w:lang w:val="de-AT"/>
            </w:rPr>
            <w:id w:val="1278135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2DA02B21" w14:textId="5DBF1DE9" w:rsidR="003277B2" w:rsidRPr="00A203DF" w:rsidRDefault="003277B2" w:rsidP="003277B2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74A34A61" w14:textId="77777777" w:rsidR="003277B2" w:rsidRPr="00A203DF" w:rsidRDefault="003277B2" w:rsidP="003277B2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511976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76970B0" w14:textId="07EB48FE" w:rsidR="003277B2" w:rsidRPr="00A203DF" w:rsidRDefault="003277B2" w:rsidP="003277B2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3277B2" w:rsidRPr="00A203DF" w14:paraId="0A37E3BE" w14:textId="77777777" w:rsidTr="004D5205">
        <w:trPr>
          <w:jc w:val="center"/>
        </w:trPr>
        <w:tc>
          <w:tcPr>
            <w:tcW w:w="7100" w:type="dxa"/>
            <w:vAlign w:val="center"/>
          </w:tcPr>
          <w:p w14:paraId="317F29D1" w14:textId="77777777" w:rsidR="003277B2" w:rsidRPr="00A203DF" w:rsidRDefault="003277B2" w:rsidP="003277B2">
            <w:pPr>
              <w:rPr>
                <w:lang w:val="de-AT"/>
              </w:rPr>
            </w:pPr>
            <w:r w:rsidRPr="00A203DF">
              <w:rPr>
                <w:lang w:val="de-AT"/>
              </w:rPr>
              <w:t>• Intelligenzminderung/Entwicklungsstörungen</w:t>
            </w:r>
          </w:p>
        </w:tc>
        <w:sdt>
          <w:sdtPr>
            <w:rPr>
              <w:bCs/>
              <w:lang w:val="de-AT"/>
            </w:rPr>
            <w:id w:val="-793357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7673F4E3" w14:textId="399FD2DB" w:rsidR="003277B2" w:rsidRPr="00A203DF" w:rsidRDefault="003277B2" w:rsidP="003277B2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5986B0FC" w14:textId="77777777" w:rsidR="003277B2" w:rsidRPr="00A203DF" w:rsidRDefault="003277B2" w:rsidP="003277B2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2033100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1F408B97" w14:textId="59515016" w:rsidR="003277B2" w:rsidRPr="00A203DF" w:rsidRDefault="003277B2" w:rsidP="003277B2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3277B2" w:rsidRPr="00A203DF" w14:paraId="7A7E4334" w14:textId="77777777" w:rsidTr="004D5205">
        <w:trPr>
          <w:jc w:val="center"/>
        </w:trPr>
        <w:tc>
          <w:tcPr>
            <w:tcW w:w="7100" w:type="dxa"/>
            <w:vAlign w:val="center"/>
          </w:tcPr>
          <w:p w14:paraId="1D28B93B" w14:textId="77777777" w:rsidR="003277B2" w:rsidRPr="00A203DF" w:rsidRDefault="003277B2" w:rsidP="003277B2">
            <w:pPr>
              <w:rPr>
                <w:lang w:val="de-AT"/>
              </w:rPr>
            </w:pPr>
            <w:r w:rsidRPr="00A203DF">
              <w:rPr>
                <w:lang w:val="de-AT"/>
              </w:rPr>
              <w:t>• Sexualstörungen</w:t>
            </w:r>
          </w:p>
        </w:tc>
        <w:sdt>
          <w:sdtPr>
            <w:rPr>
              <w:bCs/>
              <w:lang w:val="de-AT"/>
            </w:rPr>
            <w:id w:val="1056203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3E56D1AB" w14:textId="67D4DDB2" w:rsidR="003277B2" w:rsidRPr="00A203DF" w:rsidRDefault="003277B2" w:rsidP="003277B2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23B660AB" w14:textId="77777777" w:rsidR="003277B2" w:rsidRPr="00A203DF" w:rsidRDefault="003277B2" w:rsidP="003277B2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661465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6A747E7" w14:textId="66B1CB04" w:rsidR="003277B2" w:rsidRPr="00A203DF" w:rsidRDefault="003277B2" w:rsidP="003277B2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3277B2" w:rsidRPr="00A203DF" w14:paraId="61ABAE1E" w14:textId="77777777" w:rsidTr="004D5205">
        <w:trPr>
          <w:jc w:val="center"/>
        </w:trPr>
        <w:tc>
          <w:tcPr>
            <w:tcW w:w="7100" w:type="dxa"/>
            <w:vAlign w:val="center"/>
          </w:tcPr>
          <w:p w14:paraId="68A4AC89" w14:textId="10ED147E" w:rsidR="003277B2" w:rsidRPr="00A203DF" w:rsidRDefault="003277B2" w:rsidP="003277B2">
            <w:pPr>
              <w:rPr>
                <w:bCs/>
                <w:lang w:val="de-AT"/>
              </w:rPr>
            </w:pPr>
            <w:r w:rsidRPr="00A203DF">
              <w:rPr>
                <w:bCs/>
                <w:lang w:val="de-AT"/>
              </w:rPr>
              <w:t>2. Indikation und Risiken fachspezifischer therapeutischer Verfahren, Pharmakotherapie und Interaktionen</w:t>
            </w:r>
          </w:p>
        </w:tc>
        <w:sdt>
          <w:sdtPr>
            <w:rPr>
              <w:bCs/>
              <w:lang w:val="de-AT"/>
            </w:rPr>
            <w:id w:val="-1685352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107BFA9C" w14:textId="5BC35BEF" w:rsidR="003277B2" w:rsidRPr="00A203DF" w:rsidRDefault="003277B2" w:rsidP="003277B2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7F49E94B" w14:textId="77777777" w:rsidR="003277B2" w:rsidRPr="00A203DF" w:rsidRDefault="003277B2" w:rsidP="003277B2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514537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5187CC0B" w14:textId="244D7854" w:rsidR="003277B2" w:rsidRPr="00A203DF" w:rsidRDefault="003277B2" w:rsidP="003277B2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3277B2" w:rsidRPr="00332B1C" w14:paraId="722B25B3" w14:textId="77777777" w:rsidTr="004D5205">
        <w:trPr>
          <w:jc w:val="center"/>
        </w:trPr>
        <w:tc>
          <w:tcPr>
            <w:tcW w:w="7100" w:type="dxa"/>
            <w:vAlign w:val="center"/>
          </w:tcPr>
          <w:p w14:paraId="4565D338" w14:textId="72A32B9E" w:rsidR="003277B2" w:rsidRPr="00A203DF" w:rsidRDefault="003277B2" w:rsidP="003277B2">
            <w:pPr>
              <w:rPr>
                <w:bCs/>
                <w:lang w:val="de-AT"/>
              </w:rPr>
            </w:pPr>
            <w:r w:rsidRPr="00332B1C">
              <w:rPr>
                <w:bCs/>
                <w:lang w:val="de-AT"/>
              </w:rPr>
              <w:t>3. Information und Kommunikation mit Patientinnen und Patienten und Angehörigen über fachspezifische Untersuchungen und Behandlungen bzw. Entlassungsmanagement wie:</w:t>
            </w:r>
          </w:p>
        </w:tc>
        <w:tc>
          <w:tcPr>
            <w:tcW w:w="520" w:type="dxa"/>
            <w:vAlign w:val="center"/>
          </w:tcPr>
          <w:p w14:paraId="6E64E841" w14:textId="64CF4BD1" w:rsidR="003277B2" w:rsidRPr="00A203DF" w:rsidRDefault="003277B2" w:rsidP="00905BB3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1300" w:type="dxa"/>
            <w:vAlign w:val="center"/>
          </w:tcPr>
          <w:p w14:paraId="302EE872" w14:textId="77777777" w:rsidR="003277B2" w:rsidRPr="00A203DF" w:rsidRDefault="003277B2" w:rsidP="00332B1C">
            <w:pPr>
              <w:rPr>
                <w:bCs/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1298275F" w14:textId="0C78721E" w:rsidR="003277B2" w:rsidRPr="00A203DF" w:rsidRDefault="003277B2" w:rsidP="00905BB3">
            <w:pPr>
              <w:jc w:val="center"/>
              <w:rPr>
                <w:bCs/>
                <w:lang w:val="de-AT"/>
              </w:rPr>
            </w:pPr>
          </w:p>
        </w:tc>
      </w:tr>
      <w:tr w:rsidR="003277B2" w:rsidRPr="00A203DF" w14:paraId="2EC0B6D0" w14:textId="77777777" w:rsidTr="004D5205">
        <w:trPr>
          <w:jc w:val="center"/>
        </w:trPr>
        <w:tc>
          <w:tcPr>
            <w:tcW w:w="7100" w:type="dxa"/>
            <w:vAlign w:val="center"/>
          </w:tcPr>
          <w:p w14:paraId="7C523B16" w14:textId="77777777" w:rsidR="003277B2" w:rsidRPr="00A203DF" w:rsidRDefault="003277B2" w:rsidP="003277B2">
            <w:pPr>
              <w:rPr>
                <w:lang w:val="de-AT"/>
              </w:rPr>
            </w:pPr>
            <w:r w:rsidRPr="00A203DF">
              <w:rPr>
                <w:lang w:val="de-AT"/>
              </w:rPr>
              <w:t>• Weiterbehandlungen</w:t>
            </w:r>
          </w:p>
        </w:tc>
        <w:sdt>
          <w:sdtPr>
            <w:rPr>
              <w:bCs/>
              <w:lang w:val="de-AT"/>
            </w:rPr>
            <w:id w:val="-1289729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79B1ACF4" w14:textId="3A853FBE" w:rsidR="003277B2" w:rsidRPr="00A203DF" w:rsidRDefault="003277B2" w:rsidP="003277B2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3045177C" w14:textId="77777777" w:rsidR="003277B2" w:rsidRPr="00A203DF" w:rsidRDefault="003277B2" w:rsidP="003277B2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238818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65A2B9D9" w14:textId="158427EF" w:rsidR="003277B2" w:rsidRPr="00A203DF" w:rsidRDefault="003277B2" w:rsidP="003277B2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3277B2" w:rsidRPr="00A203DF" w14:paraId="40578E5C" w14:textId="77777777" w:rsidTr="004D5205">
        <w:trPr>
          <w:jc w:val="center"/>
        </w:trPr>
        <w:tc>
          <w:tcPr>
            <w:tcW w:w="7100" w:type="dxa"/>
            <w:vAlign w:val="center"/>
          </w:tcPr>
          <w:p w14:paraId="32322281" w14:textId="77777777" w:rsidR="003277B2" w:rsidRPr="00A203DF" w:rsidRDefault="003277B2" w:rsidP="003277B2">
            <w:pPr>
              <w:rPr>
                <w:lang w:val="de-AT"/>
              </w:rPr>
            </w:pPr>
            <w:r w:rsidRPr="00A203DF">
              <w:rPr>
                <w:lang w:val="de-AT"/>
              </w:rPr>
              <w:t>• Angehörigenberatung</w:t>
            </w:r>
          </w:p>
        </w:tc>
        <w:sdt>
          <w:sdtPr>
            <w:rPr>
              <w:bCs/>
              <w:lang w:val="de-AT"/>
            </w:rPr>
            <w:id w:val="335116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486279A4" w14:textId="2BB153D4" w:rsidR="003277B2" w:rsidRPr="00A203DF" w:rsidRDefault="003277B2" w:rsidP="003277B2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04E16D10" w14:textId="77777777" w:rsidR="003277B2" w:rsidRPr="00A203DF" w:rsidRDefault="003277B2" w:rsidP="003277B2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714258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5721A22D" w14:textId="3A03B446" w:rsidR="003277B2" w:rsidRPr="00A203DF" w:rsidRDefault="003277B2" w:rsidP="003277B2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79FD3C7B" w14:textId="77777777" w:rsidR="00BA2613" w:rsidRPr="00A203DF" w:rsidRDefault="00BA2613">
      <w:pPr>
        <w:spacing w:after="20" w:line="20" w:lineRule="exact"/>
        <w:rPr>
          <w:lang w:val="de-AT"/>
        </w:rPr>
      </w:pPr>
    </w:p>
    <w:tbl>
      <w:tblPr>
        <w:tblW w:w="9493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BA2613" w:rsidRPr="00A203DF" w14:paraId="1EBDC2DB" w14:textId="77777777" w:rsidTr="003277B2">
        <w:trPr>
          <w:trHeight w:val="30"/>
          <w:jc w:val="center"/>
        </w:trPr>
        <w:tc>
          <w:tcPr>
            <w:tcW w:w="949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3062B74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b/>
                <w:lang w:val="de-AT"/>
              </w:rPr>
              <w:t>4. Nachsorge</w:t>
            </w:r>
          </w:p>
        </w:tc>
      </w:tr>
      <w:tr w:rsidR="00BA2613" w:rsidRPr="00A203DF" w14:paraId="3744B129" w14:textId="77777777" w:rsidTr="003277B2">
        <w:trPr>
          <w:trHeight w:val="30"/>
          <w:jc w:val="center"/>
        </w:trPr>
        <w:tc>
          <w:tcPr>
            <w:tcW w:w="949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0E90A7F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b/>
                <w:lang w:val="de-AT"/>
              </w:rPr>
              <w:t>A) Kenntnisse/Erfahrungen</w:t>
            </w:r>
          </w:p>
        </w:tc>
      </w:tr>
      <w:tr w:rsidR="00BA2613" w:rsidRPr="00A203DF" w14:paraId="11FADD89" w14:textId="77777777" w:rsidTr="003277B2">
        <w:trPr>
          <w:trHeight w:val="28"/>
          <w:jc w:val="center"/>
        </w:trPr>
        <w:tc>
          <w:tcPr>
            <w:tcW w:w="949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976E9F9" w14:textId="5625D468" w:rsidR="00BA2613" w:rsidRPr="00A203DF" w:rsidRDefault="00A135FA" w:rsidP="00A203DF">
            <w:pPr>
              <w:rPr>
                <w:bCs/>
                <w:lang w:val="de-AT"/>
              </w:rPr>
            </w:pPr>
            <w:r w:rsidRPr="00A203DF">
              <w:rPr>
                <w:bCs/>
                <w:lang w:val="de-AT"/>
              </w:rPr>
              <w:t>1. Vermittlung von Nachsorgeschemata fachspezifischer Behandlungen an Patientinnen und Patienten und</w:t>
            </w:r>
            <w:r w:rsidR="00A203DF" w:rsidRPr="00A203DF">
              <w:rPr>
                <w:bCs/>
                <w:lang w:val="de-AT"/>
              </w:rPr>
              <w:t xml:space="preserve"> </w:t>
            </w:r>
            <w:r w:rsidRPr="00A203DF">
              <w:rPr>
                <w:bCs/>
                <w:lang w:val="de-AT"/>
              </w:rPr>
              <w:t>Angehörigen:</w:t>
            </w:r>
          </w:p>
        </w:tc>
      </w:tr>
      <w:tr w:rsidR="00BA2613" w:rsidRPr="00A203DF" w14:paraId="1CC302C6" w14:textId="77777777" w:rsidTr="003277B2">
        <w:trPr>
          <w:trHeight w:val="31"/>
          <w:jc w:val="center"/>
        </w:trPr>
        <w:tc>
          <w:tcPr>
            <w:tcW w:w="949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0118FB5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Nahtstellenmanagement zur Weiterbetreuung im niedergelassenen Bereich</w:t>
            </w:r>
          </w:p>
        </w:tc>
      </w:tr>
      <w:tr w:rsidR="00BA2613" w:rsidRPr="00A203DF" w14:paraId="525EF7DA" w14:textId="77777777" w:rsidTr="003277B2">
        <w:trPr>
          <w:trHeight w:val="31"/>
          <w:jc w:val="center"/>
        </w:trPr>
        <w:tc>
          <w:tcPr>
            <w:tcW w:w="949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04E2E9D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Kurz- und Langzeittherapien</w:t>
            </w:r>
          </w:p>
        </w:tc>
      </w:tr>
      <w:tr w:rsidR="00BA2613" w:rsidRPr="00A203DF" w14:paraId="51A1B266" w14:textId="77777777" w:rsidTr="003277B2">
        <w:trPr>
          <w:trHeight w:val="31"/>
          <w:jc w:val="center"/>
        </w:trPr>
        <w:tc>
          <w:tcPr>
            <w:tcW w:w="949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0575697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interdisziplinäre Kommunikation mit Helfersystemen</w:t>
            </w:r>
          </w:p>
        </w:tc>
      </w:tr>
      <w:tr w:rsidR="00BA2613" w:rsidRPr="00A203DF" w14:paraId="6ADD3BD0" w14:textId="77777777" w:rsidTr="003277B2">
        <w:trPr>
          <w:trHeight w:val="31"/>
          <w:jc w:val="center"/>
        </w:trPr>
        <w:tc>
          <w:tcPr>
            <w:tcW w:w="949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345E133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schulische und soziale Reintegrationsmaßnahmen</w:t>
            </w:r>
          </w:p>
        </w:tc>
      </w:tr>
      <w:tr w:rsidR="00BA2613" w:rsidRPr="00A203DF" w14:paraId="49250B06" w14:textId="77777777" w:rsidTr="003277B2">
        <w:trPr>
          <w:trHeight w:val="31"/>
          <w:jc w:val="center"/>
        </w:trPr>
        <w:tc>
          <w:tcPr>
            <w:tcW w:w="949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44C960B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kinder- und jugendpsychiatrische Rehabilitation</w:t>
            </w:r>
          </w:p>
        </w:tc>
      </w:tr>
      <w:tr w:rsidR="00BA2613" w:rsidRPr="00A203DF" w14:paraId="7459A4A7" w14:textId="77777777" w:rsidTr="003277B2">
        <w:trPr>
          <w:trHeight w:val="31"/>
          <w:jc w:val="center"/>
        </w:trPr>
        <w:tc>
          <w:tcPr>
            <w:tcW w:w="949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D24B5A7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Case Management</w:t>
            </w:r>
          </w:p>
        </w:tc>
      </w:tr>
    </w:tbl>
    <w:p w14:paraId="2E0E8478" w14:textId="77777777" w:rsidR="00BA2613" w:rsidRPr="00A203DF" w:rsidRDefault="00BA2613">
      <w:pPr>
        <w:spacing w:after="20" w:line="20" w:lineRule="exact"/>
        <w:rPr>
          <w:lang w:val="de-AT"/>
        </w:rPr>
      </w:pPr>
    </w:p>
    <w:tbl>
      <w:tblPr>
        <w:tblW w:w="1030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304"/>
      </w:tblGrid>
      <w:tr w:rsidR="00BA2613" w:rsidRPr="00A203DF" w14:paraId="62C61BA7" w14:textId="77777777" w:rsidTr="00A203DF">
        <w:trPr>
          <w:trHeight w:val="313"/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CB559" w14:textId="77777777" w:rsidR="00BA2613" w:rsidRPr="00A203DF" w:rsidRDefault="00A135FA" w:rsidP="00A203DF">
            <w:pPr>
              <w:spacing w:line="176" w:lineRule="exact"/>
              <w:jc w:val="center"/>
              <w:rPr>
                <w:lang w:val="de-AT"/>
              </w:rPr>
            </w:pPr>
            <w:proofErr w:type="spellStart"/>
            <w:r w:rsidRPr="00A203DF">
              <w:rPr>
                <w:b/>
                <w:sz w:val="15"/>
                <w:lang w:val="de-AT"/>
              </w:rPr>
              <w:t>Entrustable</w:t>
            </w:r>
            <w:proofErr w:type="spellEnd"/>
            <w:r w:rsidRPr="00A203DF">
              <w:rPr>
                <w:b/>
                <w:sz w:val="15"/>
                <w:lang w:val="de-AT"/>
              </w:rPr>
              <w:t xml:space="preserve"> Professional </w:t>
            </w:r>
            <w:proofErr w:type="spellStart"/>
            <w:r w:rsidRPr="00A203DF">
              <w:rPr>
                <w:b/>
                <w:sz w:val="15"/>
                <w:lang w:val="de-AT"/>
              </w:rPr>
              <w:t>Activities</w:t>
            </w:r>
            <w:proofErr w:type="spellEnd"/>
            <w:r w:rsidRPr="00A203DF">
              <w:rPr>
                <w:b/>
                <w:sz w:val="15"/>
                <w:lang w:val="de-AT"/>
              </w:rPr>
              <w:t xml:space="preserve"> (EPAs)</w:t>
            </w:r>
          </w:p>
        </w:tc>
      </w:tr>
    </w:tbl>
    <w:p w14:paraId="651FCD7A" w14:textId="77777777" w:rsidR="00BA2613" w:rsidRPr="00A203DF" w:rsidRDefault="00BA2613">
      <w:pPr>
        <w:spacing w:line="20" w:lineRule="exact"/>
        <w:rPr>
          <w:lang w:val="de-AT"/>
        </w:rPr>
      </w:pPr>
    </w:p>
    <w:tbl>
      <w:tblPr>
        <w:tblW w:w="9493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BA2613" w:rsidRPr="00A203DF" w14:paraId="784C8A3E" w14:textId="77777777" w:rsidTr="003277B2">
        <w:trPr>
          <w:trHeight w:val="31"/>
          <w:jc w:val="center"/>
        </w:trPr>
        <w:tc>
          <w:tcPr>
            <w:tcW w:w="949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A4BC835" w14:textId="1C119D5F" w:rsidR="00BA2613" w:rsidRPr="00A203DF" w:rsidRDefault="00A135FA" w:rsidP="00A203DF">
            <w:pPr>
              <w:rPr>
                <w:lang w:val="de-AT"/>
              </w:rPr>
            </w:pPr>
            <w:r w:rsidRPr="00A203DF">
              <w:rPr>
                <w:b/>
                <w:lang w:val="de-AT"/>
              </w:rPr>
              <w:t>Kompetenzbereich: Erkennen und Vorgehen bei akut bedrohlichen Situationen, Sofortmaßnahmen und</w:t>
            </w:r>
            <w:r w:rsidR="00A203DF" w:rsidRPr="00A203DF">
              <w:rPr>
                <w:b/>
                <w:lang w:val="de-AT"/>
              </w:rPr>
              <w:t xml:space="preserve"> </w:t>
            </w:r>
            <w:r w:rsidRPr="00A203DF">
              <w:rPr>
                <w:b/>
                <w:lang w:val="de-AT"/>
              </w:rPr>
              <w:t>Erstversorgung</w:t>
            </w:r>
          </w:p>
        </w:tc>
      </w:tr>
      <w:tr w:rsidR="00BA2613" w:rsidRPr="00A203DF" w14:paraId="2CB97302" w14:textId="77777777" w:rsidTr="003277B2">
        <w:trPr>
          <w:trHeight w:val="68"/>
          <w:jc w:val="center"/>
        </w:trPr>
        <w:tc>
          <w:tcPr>
            <w:tcW w:w="949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B60696E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Suizidalität [4]</w:t>
            </w:r>
          </w:p>
        </w:tc>
      </w:tr>
      <w:tr w:rsidR="00BA2613" w:rsidRPr="00A203DF" w14:paraId="36774C34" w14:textId="77777777" w:rsidTr="003277B2">
        <w:trPr>
          <w:trHeight w:val="68"/>
          <w:jc w:val="center"/>
        </w:trPr>
        <w:tc>
          <w:tcPr>
            <w:tcW w:w="949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17DE998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nicht-suizidales selbstverletzendes Verhalten (NSSV) [4]</w:t>
            </w:r>
          </w:p>
        </w:tc>
      </w:tr>
      <w:tr w:rsidR="00BA2613" w:rsidRPr="00A203DF" w14:paraId="0AF28CB0" w14:textId="77777777" w:rsidTr="003277B2">
        <w:trPr>
          <w:trHeight w:val="68"/>
          <w:jc w:val="center"/>
        </w:trPr>
        <w:tc>
          <w:tcPr>
            <w:tcW w:w="949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9B33485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Kindeswohlgefährdung (psychische, körperliche und sexuelle Gewalt, Vernachlässigung) [4]</w:t>
            </w:r>
          </w:p>
        </w:tc>
      </w:tr>
      <w:tr w:rsidR="00BA2613" w:rsidRPr="00A203DF" w14:paraId="65C98633" w14:textId="77777777" w:rsidTr="003277B2">
        <w:trPr>
          <w:trHeight w:val="68"/>
          <w:jc w:val="center"/>
        </w:trPr>
        <w:tc>
          <w:tcPr>
            <w:tcW w:w="949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60C0286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Selbst- und Fremdgefährdung [4]</w:t>
            </w:r>
          </w:p>
        </w:tc>
      </w:tr>
      <w:tr w:rsidR="00BA2613" w:rsidRPr="00A203DF" w14:paraId="2CD59C61" w14:textId="77777777" w:rsidTr="003277B2">
        <w:trPr>
          <w:trHeight w:val="68"/>
          <w:jc w:val="center"/>
        </w:trPr>
        <w:tc>
          <w:tcPr>
            <w:tcW w:w="949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F2E4337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akute Psychosen [4]</w:t>
            </w:r>
          </w:p>
        </w:tc>
      </w:tr>
      <w:tr w:rsidR="00BA2613" w:rsidRPr="00A203DF" w14:paraId="4C25F726" w14:textId="77777777" w:rsidTr="003277B2">
        <w:trPr>
          <w:trHeight w:val="68"/>
          <w:jc w:val="center"/>
        </w:trPr>
        <w:tc>
          <w:tcPr>
            <w:tcW w:w="949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9DCF169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 xml:space="preserve">• Bewusstseinsstörungen (im Rahmen psychiatrischer Erkrankungen oder </w:t>
            </w:r>
            <w:proofErr w:type="spellStart"/>
            <w:r w:rsidRPr="00A203DF">
              <w:rPr>
                <w:lang w:val="de-AT"/>
              </w:rPr>
              <w:t>Substanzabusus</w:t>
            </w:r>
            <w:proofErr w:type="spellEnd"/>
            <w:r w:rsidRPr="00A203DF">
              <w:rPr>
                <w:lang w:val="de-AT"/>
              </w:rPr>
              <w:t>) [4]</w:t>
            </w:r>
          </w:p>
        </w:tc>
      </w:tr>
      <w:tr w:rsidR="00BA2613" w:rsidRPr="00A203DF" w14:paraId="4EB616B2" w14:textId="77777777" w:rsidTr="003277B2">
        <w:trPr>
          <w:trHeight w:val="68"/>
          <w:jc w:val="center"/>
        </w:trPr>
        <w:tc>
          <w:tcPr>
            <w:tcW w:w="949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7875ADF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akute Angststörungen [4]</w:t>
            </w:r>
          </w:p>
        </w:tc>
      </w:tr>
    </w:tbl>
    <w:p w14:paraId="3A9183E8" w14:textId="77777777" w:rsidR="00BA2613" w:rsidRPr="00A203DF" w:rsidRDefault="00BA2613">
      <w:pPr>
        <w:spacing w:after="20" w:line="20" w:lineRule="exact"/>
        <w:rPr>
          <w:lang w:val="de-AT"/>
        </w:rPr>
      </w:pPr>
    </w:p>
    <w:p w14:paraId="2FF48409" w14:textId="77777777" w:rsidR="00BA2613" w:rsidRPr="00A203DF" w:rsidRDefault="00BA2613">
      <w:pPr>
        <w:spacing w:line="20" w:lineRule="exact"/>
        <w:rPr>
          <w:lang w:val="de-AT"/>
        </w:rPr>
      </w:pPr>
    </w:p>
    <w:tbl>
      <w:tblPr>
        <w:tblW w:w="949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2"/>
      </w:tblGrid>
      <w:tr w:rsidR="00BA2613" w:rsidRPr="00A203DF" w14:paraId="310D87EF" w14:textId="77777777" w:rsidTr="003277B2">
        <w:trPr>
          <w:trHeight w:val="36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27A1892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b/>
                <w:lang w:val="de-AT"/>
              </w:rPr>
              <w:t>Kompetenzbereich: Anamnese, Befunderhebung, Diagnostik und Therapie häufiger Erkrankungen</w:t>
            </w:r>
          </w:p>
        </w:tc>
      </w:tr>
      <w:tr w:rsidR="00BA2613" w:rsidRPr="00A203DF" w14:paraId="6D5D17CF" w14:textId="77777777" w:rsidTr="003277B2">
        <w:trPr>
          <w:trHeight w:val="35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F24AF11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Verhaltensauffälligkeiten [4]</w:t>
            </w:r>
          </w:p>
        </w:tc>
      </w:tr>
      <w:tr w:rsidR="00BA2613" w:rsidRPr="00A203DF" w14:paraId="40B9C5E5" w14:textId="77777777" w:rsidTr="003277B2">
        <w:trPr>
          <w:trHeight w:val="35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7674B20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Störungen der sozialen Interaktion [4]</w:t>
            </w:r>
          </w:p>
        </w:tc>
      </w:tr>
      <w:tr w:rsidR="00BA2613" w:rsidRPr="00A203DF" w14:paraId="6D0505EA" w14:textId="77777777" w:rsidTr="003277B2">
        <w:trPr>
          <w:trHeight w:val="35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1E9AFAB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Autismus-Spektrum-Störungen [4]</w:t>
            </w:r>
          </w:p>
        </w:tc>
      </w:tr>
      <w:tr w:rsidR="00BA2613" w:rsidRPr="00A203DF" w14:paraId="250C764D" w14:textId="77777777" w:rsidTr="003277B2">
        <w:trPr>
          <w:trHeight w:val="35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4C0D731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Essstörungen [4]</w:t>
            </w:r>
          </w:p>
        </w:tc>
      </w:tr>
      <w:tr w:rsidR="00BA2613" w:rsidRPr="00A203DF" w14:paraId="645EA8B8" w14:textId="77777777" w:rsidTr="003277B2">
        <w:trPr>
          <w:trHeight w:val="35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A23396B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Intelligenzminderung/Entwicklungsstörungen [4]</w:t>
            </w:r>
          </w:p>
        </w:tc>
      </w:tr>
      <w:tr w:rsidR="00BA2613" w:rsidRPr="00A203DF" w14:paraId="0154EDF5" w14:textId="77777777" w:rsidTr="003277B2">
        <w:trPr>
          <w:trHeight w:val="35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E7B756F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Sexualstörungen [4]</w:t>
            </w:r>
          </w:p>
        </w:tc>
      </w:tr>
      <w:tr w:rsidR="00BA2613" w:rsidRPr="00A203DF" w14:paraId="62F75D0C" w14:textId="77777777" w:rsidTr="003277B2">
        <w:trPr>
          <w:trHeight w:val="35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239802F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psychosomatische Erkrankungen [4]</w:t>
            </w:r>
          </w:p>
        </w:tc>
      </w:tr>
      <w:tr w:rsidR="00BA2613" w:rsidRPr="00A203DF" w14:paraId="53015844" w14:textId="77777777" w:rsidTr="003277B2">
        <w:trPr>
          <w:trHeight w:val="35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6B96FC3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bipolare Störungen [4]</w:t>
            </w:r>
          </w:p>
        </w:tc>
      </w:tr>
      <w:tr w:rsidR="00BA2613" w:rsidRPr="00A203DF" w14:paraId="3194CE10" w14:textId="77777777" w:rsidTr="003277B2">
        <w:trPr>
          <w:trHeight w:val="35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5A40D07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Schizophrenie [4]</w:t>
            </w:r>
          </w:p>
        </w:tc>
      </w:tr>
      <w:tr w:rsidR="00BA2613" w:rsidRPr="00A203DF" w14:paraId="2EB07C72" w14:textId="77777777" w:rsidTr="003277B2">
        <w:trPr>
          <w:trHeight w:val="35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4B213DB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substanzinduzierte und nicht-substanzinduzierte Suchtstörungen [4]</w:t>
            </w:r>
          </w:p>
        </w:tc>
      </w:tr>
    </w:tbl>
    <w:p w14:paraId="43A2EA9E" w14:textId="77777777" w:rsidR="00BA2613" w:rsidRPr="00A203DF" w:rsidRDefault="00BA2613">
      <w:pPr>
        <w:spacing w:after="20" w:line="20" w:lineRule="exact"/>
        <w:rPr>
          <w:lang w:val="de-AT"/>
        </w:rPr>
      </w:pPr>
    </w:p>
    <w:tbl>
      <w:tblPr>
        <w:tblW w:w="950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1"/>
      </w:tblGrid>
      <w:tr w:rsidR="00BA2613" w:rsidRPr="00A203DF" w14:paraId="430C5EDB" w14:textId="77777777" w:rsidTr="003277B2">
        <w:trPr>
          <w:trHeight w:val="60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DB9FC2E" w14:textId="77BB4A8D" w:rsidR="00BA2613" w:rsidRPr="00A203DF" w:rsidRDefault="00A135FA" w:rsidP="00A203DF">
            <w:pPr>
              <w:rPr>
                <w:lang w:val="de-AT"/>
              </w:rPr>
            </w:pPr>
            <w:r w:rsidRPr="00A203DF">
              <w:rPr>
                <w:b/>
                <w:lang w:val="de-AT"/>
              </w:rPr>
              <w:t>Kompetenzbereich: Erlernen von Indikation bzw. Interpretation folgender diagnostischer und</w:t>
            </w:r>
            <w:r w:rsidR="00A203DF" w:rsidRPr="00A203DF">
              <w:rPr>
                <w:b/>
                <w:lang w:val="de-AT"/>
              </w:rPr>
              <w:t xml:space="preserve"> </w:t>
            </w:r>
            <w:r w:rsidRPr="00A203DF">
              <w:rPr>
                <w:b/>
                <w:lang w:val="de-AT"/>
              </w:rPr>
              <w:t>therapeutischer Verfahren</w:t>
            </w:r>
          </w:p>
        </w:tc>
      </w:tr>
      <w:tr w:rsidR="00BA2613" w:rsidRPr="00A203DF" w14:paraId="2A4246F4" w14:textId="77777777" w:rsidTr="003277B2">
        <w:trPr>
          <w:trHeight w:val="72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C9FD1D9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Krisenintervention [4]</w:t>
            </w:r>
          </w:p>
        </w:tc>
      </w:tr>
      <w:tr w:rsidR="00BA2613" w:rsidRPr="00A203DF" w14:paraId="23BFE3D0" w14:textId="77777777" w:rsidTr="003277B2">
        <w:trPr>
          <w:trHeight w:val="72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BA8BF4E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Deeskalationsmanagement [4]</w:t>
            </w:r>
          </w:p>
        </w:tc>
      </w:tr>
      <w:tr w:rsidR="00BA2613" w:rsidRPr="00A203DF" w14:paraId="16D149E0" w14:textId="77777777" w:rsidTr="003277B2">
        <w:trPr>
          <w:trHeight w:val="72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3935930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pädiatrische Pharmakotherapie/Dosierungen/Interaktionen [4]</w:t>
            </w:r>
          </w:p>
        </w:tc>
      </w:tr>
      <w:tr w:rsidR="00BA2613" w:rsidRPr="00A203DF" w14:paraId="4008E250" w14:textId="77777777" w:rsidTr="003277B2">
        <w:trPr>
          <w:trHeight w:val="72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60BDC21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psychologische Testverfahren [1]</w:t>
            </w:r>
          </w:p>
        </w:tc>
      </w:tr>
      <w:tr w:rsidR="00BA2613" w:rsidRPr="00A203DF" w14:paraId="0444E97F" w14:textId="77777777" w:rsidTr="003277B2">
        <w:trPr>
          <w:trHeight w:val="84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58AAE14" w14:textId="613F1745" w:rsidR="00BA2613" w:rsidRPr="00A203DF" w:rsidRDefault="00A135FA" w:rsidP="00A203DF">
            <w:pPr>
              <w:rPr>
                <w:lang w:val="de-AT"/>
              </w:rPr>
            </w:pPr>
            <w:r w:rsidRPr="00A203DF">
              <w:rPr>
                <w:sz w:val="13"/>
                <w:lang w:val="de-AT"/>
              </w:rPr>
              <w:t>• fachspezifische Interpretation der von Radiologinnen und Radiologen bzw. Nuklearmedizinerinnen und</w:t>
            </w:r>
            <w:r w:rsidR="00A203DF" w:rsidRPr="00A203DF">
              <w:rPr>
                <w:sz w:val="13"/>
                <w:lang w:val="de-AT"/>
              </w:rPr>
              <w:t xml:space="preserve"> </w:t>
            </w:r>
            <w:r w:rsidRPr="00A203DF">
              <w:rPr>
                <w:sz w:val="13"/>
                <w:lang w:val="de-AT"/>
              </w:rPr>
              <w:t>Nuklearmedizinern erhobenen Befunde bei bildgebenden Verfahren [4]</w:t>
            </w:r>
          </w:p>
        </w:tc>
      </w:tr>
      <w:tr w:rsidR="00BA2613" w:rsidRPr="00A203DF" w14:paraId="3A45B2F6" w14:textId="77777777" w:rsidTr="003277B2">
        <w:trPr>
          <w:trHeight w:val="72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2BE5166" w14:textId="77777777" w:rsidR="00BA2613" w:rsidRPr="00A203DF" w:rsidRDefault="00A135FA">
            <w:pPr>
              <w:rPr>
                <w:lang w:val="de-AT"/>
              </w:rPr>
            </w:pPr>
            <w:r w:rsidRPr="00A203DF">
              <w:rPr>
                <w:lang w:val="de-AT"/>
              </w:rPr>
              <w:t>• anerkannte psychotherapeutische Verfahren [1]</w:t>
            </w:r>
          </w:p>
        </w:tc>
      </w:tr>
    </w:tbl>
    <w:p w14:paraId="1EEF5957" w14:textId="77777777" w:rsidR="00BA2613" w:rsidRPr="00A203DF" w:rsidRDefault="00BA2613">
      <w:pPr>
        <w:spacing w:after="20" w:line="20" w:lineRule="exact"/>
        <w:rPr>
          <w:lang w:val="de-AT"/>
        </w:rPr>
      </w:pPr>
    </w:p>
    <w:p w14:paraId="5F432D81" w14:textId="10977CD5" w:rsidR="00BA2613" w:rsidRPr="00A203DF" w:rsidRDefault="00BA2613">
      <w:pPr>
        <w:rPr>
          <w:lang w:val="de-AT"/>
        </w:rPr>
      </w:pPr>
    </w:p>
    <w:sectPr w:rsidR="00BA2613" w:rsidRPr="00A203DF" w:rsidSect="00034616">
      <w:pgSz w:w="11906" w:h="16838"/>
      <w:pgMar w:top="454" w:right="567" w:bottom="45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7455215">
    <w:abstractNumId w:val="8"/>
  </w:num>
  <w:num w:numId="2" w16cid:durableId="1357802955">
    <w:abstractNumId w:val="6"/>
  </w:num>
  <w:num w:numId="3" w16cid:durableId="182013224">
    <w:abstractNumId w:val="5"/>
  </w:num>
  <w:num w:numId="4" w16cid:durableId="1286765234">
    <w:abstractNumId w:val="4"/>
  </w:num>
  <w:num w:numId="5" w16cid:durableId="1098983232">
    <w:abstractNumId w:val="7"/>
  </w:num>
  <w:num w:numId="6" w16cid:durableId="1858349087">
    <w:abstractNumId w:val="3"/>
  </w:num>
  <w:num w:numId="7" w16cid:durableId="249461911">
    <w:abstractNumId w:val="2"/>
  </w:num>
  <w:num w:numId="8" w16cid:durableId="1610963184">
    <w:abstractNumId w:val="1"/>
  </w:num>
  <w:num w:numId="9" w16cid:durableId="1161196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ADC"/>
    <w:rsid w:val="00034616"/>
    <w:rsid w:val="0006063C"/>
    <w:rsid w:val="0015074B"/>
    <w:rsid w:val="00185508"/>
    <w:rsid w:val="0029639D"/>
    <w:rsid w:val="00326F90"/>
    <w:rsid w:val="003277B2"/>
    <w:rsid w:val="00332B1C"/>
    <w:rsid w:val="004D5205"/>
    <w:rsid w:val="006D1AEE"/>
    <w:rsid w:val="00713266"/>
    <w:rsid w:val="00741698"/>
    <w:rsid w:val="00807441"/>
    <w:rsid w:val="00905BB3"/>
    <w:rsid w:val="00A135FA"/>
    <w:rsid w:val="00A203DF"/>
    <w:rsid w:val="00AA1D8D"/>
    <w:rsid w:val="00B47730"/>
    <w:rsid w:val="00BA2613"/>
    <w:rsid w:val="00CB0664"/>
    <w:rsid w:val="00DA4AFF"/>
    <w:rsid w:val="00F7155B"/>
    <w:rsid w:val="00FA20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2DA459"/>
  <w14:defaultImageDpi w14:val="300"/>
  <w15:docId w15:val="{3B94B211-0D45-4907-ADC6-627F1354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pPr>
      <w:spacing w:after="0" w:line="160" w:lineRule="exact"/>
    </w:pPr>
    <w:rPr>
      <w:rFonts w:ascii="Times New Roman" w:eastAsia="Times New Roman" w:hAnsi="Times New Roman"/>
      <w:sz w:val="1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929581-73e6-4e0f-a2f5-a238de7d0f95"/>
    <STMKLRPageApprovalDate2 xmlns="96929581-73e6-4e0f-a2f5-a238de7d0f95" xsi:nil="true"/>
    <ed1e61f632e148109fba15a5f0d6c34e xmlns="96929581-73e6-4e0f-a2f5-a238de7d0f95">
      <Terms xmlns="http://schemas.microsoft.com/office/infopath/2007/PartnerControls"/>
    </ed1e61f632e148109fba15a5f0d6c34e>
    <ma969ee1c8414e5990be9d34ae1806ec xmlns="96929581-73e6-4e0f-a2f5-a238de7d0f95">
      <Terms xmlns="http://schemas.microsoft.com/office/infopath/2007/PartnerControls"/>
    </ma969ee1c8414e5990be9d34ae1806ec>
    <STMKLRTeamDocumentDocType xmlns="96929581-73e6-4e0f-a2f5-a238de7d0f95">Allgemeines Dokument</STMKLRTeamDocumentDocType>
    <STMKLRPageContact xmlns="96929581-73e6-4e0f-a2f5-a238de7d0f95">
      <UserInfo>
        <DisplayName/>
        <AccountId xsi:nil="true"/>
        <AccountType/>
      </UserInfo>
    </STMKLRPageContact>
    <STMKLRPageApprovedBy2 xmlns="96929581-73e6-4e0f-a2f5-a238de7d0f95">
      <UserInfo>
        <DisplayName/>
        <AccountId xsi:nil="true"/>
        <AccountType/>
      </UserInfo>
    </STMKLRPageApprovedBy2>
    <STMKLRPageApprovedBy xmlns="96929581-73e6-4e0f-a2f5-a238de7d0f95">
      <UserInfo>
        <DisplayName/>
        <AccountId xsi:nil="true"/>
        <AccountType/>
      </UserInfo>
    </STMKLRPageApprovedBy>
    <f6d2354ee20245edb2dbc5cf1e514b79 xmlns="96929581-73e6-4e0f-a2f5-a238de7d0f95">
      <Terms xmlns="http://schemas.microsoft.com/office/infopath/2007/PartnerControls"/>
    </f6d2354ee20245edb2dbc5cf1e514b79>
    <STMKLRApproval xmlns="96929581-73e6-4e0f-a2f5-a238de7d0f95">
      <UserInfo>
        <DisplayName/>
        <AccountId xsi:nil="true"/>
        <AccountType/>
      </UserInfo>
    </STMKLRApproval>
    <STMKLRPosition xmlns="96929581-73e6-4e0f-a2f5-a238de7d0f95" xsi:nil="true"/>
    <STMKLRPageApprovalDate xmlns="96929581-73e6-4e0f-a2f5-a238de7d0f95" xsi:nil="true"/>
    <STMKLRTeam xmlns="96929581-73e6-4e0f-a2f5-a238de7d0f95">ABT08GP-8.0_NAEG</STMKLRTeam>
    <STMKLRApproval2 xmlns="96929581-73e6-4e0f-a2f5-a238de7d0f95">
      <UserInfo>
        <DisplayName/>
        <AccountId xsi:nil="true"/>
        <AccountType/>
      </UserInfo>
    </STMKLRApproval2>
    <g10fcaa9ba614022bef7c3ff9cec2cec xmlns="96929581-73e6-4e0f-a2f5-a238de7d0f95">
      <Terms xmlns="http://schemas.microsoft.com/office/infopath/2007/PartnerControls"/>
    </g10fcaa9ba614022bef7c3ff9cec2ce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amdokument" ma:contentTypeID="0x010100D994AA1D7C414BB98001F63F6A79DFD200D025DAAAB8084B4B9B8275F989495A5C0200C646E35D0DA3104BB5830E400837645E" ma:contentTypeVersion="25" ma:contentTypeDescription="" ma:contentTypeScope="" ma:versionID="58e805efa337b874b7a5ff1b49788615">
  <xsd:schema xmlns:xsd="http://www.w3.org/2001/XMLSchema" xmlns:xs="http://www.w3.org/2001/XMLSchema" xmlns:p="http://schemas.microsoft.com/office/2006/metadata/properties" xmlns:ns2="96929581-73e6-4e0f-a2f5-a238de7d0f95" targetNamespace="http://schemas.microsoft.com/office/2006/metadata/properties" ma:root="true" ma:fieldsID="6b66fefd928a8571d085a96aa466442b" ns2:_="">
    <xsd:import namespace="96929581-73e6-4e0f-a2f5-a238de7d0f95"/>
    <xsd:element name="properties">
      <xsd:complexType>
        <xsd:sequence>
          <xsd:element name="documentManagement">
            <xsd:complexType>
              <xsd:all>
                <xsd:element ref="ns2:STMKLRTeamDocumentDocType" minOccurs="0"/>
                <xsd:element ref="ns2:STMKLRTeam" minOccurs="0"/>
                <xsd:element ref="ns2:STMKLRPageContact" minOccurs="0"/>
                <xsd:element ref="ns2:STMKLRPosition" minOccurs="0"/>
                <xsd:element ref="ns2:STMKLRPageApprovedBy" minOccurs="0"/>
                <xsd:element ref="ns2:STMKLRPageApprovalDate" minOccurs="0"/>
                <xsd:element ref="ns2:STMKLRPageApprovedBy2" minOccurs="0"/>
                <xsd:element ref="ns2:STMKLRPageApprovalDate2" minOccurs="0"/>
                <xsd:element ref="ns2:STMKLRApproval" minOccurs="0"/>
                <xsd:element ref="ns2:STMKLRApproval2" minOccurs="0"/>
                <xsd:element ref="ns2:f6d2354ee20245edb2dbc5cf1e514b79" minOccurs="0"/>
                <xsd:element ref="ns2:TaxCatchAll" minOccurs="0"/>
                <xsd:element ref="ns2:g10fcaa9ba614022bef7c3ff9cec2cec" minOccurs="0"/>
                <xsd:element ref="ns2:TaxCatchAllLabel" minOccurs="0"/>
                <xsd:element ref="ns2:ed1e61f632e148109fba15a5f0d6c34e" minOccurs="0"/>
                <xsd:element ref="ns2:ma969ee1c8414e5990be9d34ae1806e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9581-73e6-4e0f-a2f5-a238de7d0f95" elementFormDefault="qualified">
    <xsd:import namespace="http://schemas.microsoft.com/office/2006/documentManagement/types"/>
    <xsd:import namespace="http://schemas.microsoft.com/office/infopath/2007/PartnerControls"/>
    <xsd:element name="STMKLRTeamDocumentDocType" ma:index="2" nillable="true" ma:displayName="Dokumentenart" ma:default="Allgemeines Dokument" ma:internalName="STMKLRTeamDocumentDocType" ma:readOnly="false">
      <xsd:simpleType>
        <xsd:restriction base="dms:Choice">
          <xsd:enumeration value="Allgemeines Dokument"/>
          <xsd:enumeration value="Bericht"/>
          <xsd:enumeration value="Dienstanweisung"/>
          <xsd:enumeration value="Konzept"/>
          <xsd:enumeration value="Protokoll"/>
          <xsd:enumeration value="Schulungsunterlage"/>
          <xsd:enumeration value="Technisches Dokument"/>
        </xsd:restriction>
      </xsd:simpleType>
    </xsd:element>
    <xsd:element name="STMKLRTeam" ma:index="4" nillable="true" ma:displayName="Team" ma:internalName="STMKLRTeam">
      <xsd:simpleType>
        <xsd:restriction base="dms:Text"/>
      </xsd:simpleType>
    </xsd:element>
    <xsd:element name="STMKLRPageContact" ma:index="5" nillable="true" ma:displayName="Kontakt für Inhalt" ma:internalName="STMKLRPage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osition" ma:index="8" nillable="true" ma:displayName="Sortierung" ma:internalName="STMKLRPosition" ma:readOnly="false">
      <xsd:simpleType>
        <xsd:restriction base="dms:Number"/>
      </xsd:simpleType>
    </xsd:element>
    <xsd:element name="STMKLRPageApprovedBy" ma:index="10" nillable="true" ma:displayName="Freigegeben von" ma:internalName="STMKLRPage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" ma:index="11" nillable="true" ma:displayName="Freigegeben am" ma:format="DateTime" ma:internalName="STMKLRPageApprovalDate" ma:readOnly="false">
      <xsd:simpleType>
        <xsd:restriction base="dms:DateTime"/>
      </xsd:simpleType>
    </xsd:element>
    <xsd:element name="STMKLRPageApprovedBy2" ma:index="12" nillable="true" ma:displayName="Freigegeben von 2" ma:internalName="STMKLRPageApprovedBy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2" ma:index="13" nillable="true" ma:displayName="Freigegeben am 2" ma:format="DateTime" ma:internalName="STMKLRPageApprovalDate2" ma:readOnly="false">
      <xsd:simpleType>
        <xsd:restriction base="dms:DateTime"/>
      </xsd:simpleType>
    </xsd:element>
    <xsd:element name="STMKLRApproval" ma:index="14" nillable="true" ma:displayName="Zur Freigabe" ma:internalName="STMKLRApprov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Approval2" ma:index="15" nillable="true" ma:displayName="Zur Freigabe 2" ma:internalName="STMKLRApproval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6d2354ee20245edb2dbc5cf1e514b79" ma:index="17" nillable="true" ma:taxonomy="true" ma:internalName="f6d2354ee20245edb2dbc5cf1e514b79" ma:taxonomyFieldName="STMKLRTopics" ma:displayName="Themen" ma:readOnly="false" ma:fieldId="{f6d2354e-e202-45ed-b2db-c5cf1e514b79}" ma:sspId="1125e317-9086-468d-8a21-16f2b8d180ac" ma:termSetId="9a17e848-37f6-4ce1-a108-844c5100bb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a0fb58d-8271-470c-aefb-153e6b07dbc8}" ma:internalName="TaxCatchAll" ma:showField="CatchAllData" ma:web="96929581-73e6-4e0f-a2f5-a238de7d0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0fcaa9ba614022bef7c3ff9cec2cec" ma:index="19" nillable="true" ma:taxonomy="true" ma:internalName="g10fcaa9ba614022bef7c3ff9cec2cec" ma:taxonomyFieldName="STMKLRServiceGroups" ma:displayName="Leistungsgruppen" ma:readOnly="false" ma:fieldId="{010fcaa9-ba61-4022-bef7-c3ff9cec2cec}" ma:sspId="1125e317-9086-468d-8a21-16f2b8d180ac" ma:termSetId="82ebe529-378b-40ea-bf39-62036ee2c8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2a0fb58d-8271-470c-aefb-153e6b07dbc8}" ma:internalName="TaxCatchAllLabel" ma:readOnly="true" ma:showField="CatchAllDataLabel" ma:web="96929581-73e6-4e0f-a2f5-a238de7d0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1e61f632e148109fba15a5f0d6c34e" ma:index="22" nillable="true" ma:taxonomy="true" ma:internalName="ed1e61f632e148109fba15a5f0d6c34e" ma:taxonomyFieldName="STMKLRPageOE" ma:displayName="Organisationseinheit" ma:fieldId="{ed1e61f6-32e1-4810-9fba-15a5f0d6c34e}" ma:sspId="1125e317-9086-468d-8a21-16f2b8d180ac" ma:termSetId="9fff79f6-126b-4c49-a702-208f5292e3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969ee1c8414e5990be9d34ae1806ec" ma:index="24" nillable="true" ma:taxonomy="true" ma:internalName="ma969ee1c8414e5990be9d34ae1806ec" ma:taxonomyFieldName="STMKLRApp" ma:displayName="Anwendung" ma:readOnly="false" ma:fieldId="{6a969ee1-c841-4e59-90be-9d34ae1806ec}" ma:sspId="1125e317-9086-468d-8a21-16f2b8d180ac" ma:termSetId="f79ac112-801d-4db5-adc2-f9736c5112a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STMKLRItemAdded</Name>
    <Synchronization>Synchronous</Synchronization>
    <Type>10001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  <Receiver>
    <Name>STMKLRItemUpdated</Name>
    <Synchronization>Asynchronous</Synchronization>
    <Type>10002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99524D-8CD5-45D1-BF1C-2E506F109E73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96929581-73e6-4e0f-a2f5-a238de7d0f9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119AF1-051E-430A-B9CF-34A5BE610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29581-73e6-4e0f-a2f5-a238de7d0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637F06-8F79-4470-8049-D71A433ADC1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B2927E2-F4D8-4525-A44F-376A90537D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1074</Words>
  <Characters>6769</Characters>
  <Application>Microsoft Office Word</Application>
  <DocSecurity>0</DocSecurity>
  <Lines>56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Harrer-Spampinato Valentina</cp:lastModifiedBy>
  <cp:revision>11</cp:revision>
  <dcterms:created xsi:type="dcterms:W3CDTF">2026-05-20T09:31:00Z</dcterms:created>
  <dcterms:modified xsi:type="dcterms:W3CDTF">2026-06-10T09:47:00Z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0x010100D994AA1D7C414BB98001F63F6A79DFD200D025DAAAB8084B4B9B8275F989495A5C0200C646E35D0DA3104BB5830E400837645E</vt:lpwstr>
  </property>
  <property fmtid="{D5CDD505-2E9C-101B-9397-08002B2CF9AE}" pid="3" name="STMKLRPageOE">
    <vt:lpwstr/>
  </property>
  <property fmtid="{D5CDD505-2E9C-101B-9397-08002B2CF9AE}" pid="4" name="STMKLRServiceGroups">
    <vt:lpwstr/>
  </property>
  <property fmtid="{D5CDD505-2E9C-101B-9397-08002B2CF9AE}" pid="5" name="STMKLRApp">
    <vt:lpwstr/>
  </property>
  <property fmtid="{D5CDD505-2E9C-101B-9397-08002B2CF9AE}" pid="6" name="STMKLRTopics">
    <vt:lpwstr/>
  </property>
</Properties>
</file>