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DE21C8" w14:paraId="649A0224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924EA" w14:textId="77777777" w:rsidR="00BA2613" w:rsidRPr="00DE21C8" w:rsidRDefault="00A135FA">
            <w:pPr>
              <w:spacing w:line="176" w:lineRule="exact"/>
              <w:jc w:val="right"/>
              <w:rPr>
                <w:lang w:val="de-AT"/>
              </w:rPr>
            </w:pPr>
            <w:r w:rsidRPr="00DE21C8">
              <w:rPr>
                <w:b/>
                <w:sz w:val="15"/>
                <w:lang w:val="de-AT"/>
              </w:rPr>
              <w:t>Anlage 1.B.2.1.3</w:t>
            </w:r>
          </w:p>
        </w:tc>
      </w:tr>
      <w:tr w:rsidR="00BA2613" w:rsidRPr="00DE21C8" w14:paraId="58E50D71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116D1" w14:textId="77777777" w:rsidR="00BA2613" w:rsidRPr="00DE21C8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DE21C8">
              <w:rPr>
                <w:b/>
                <w:sz w:val="15"/>
                <w:lang w:val="de-AT"/>
              </w:rPr>
              <w:t>Ausbildungsinhalte</w:t>
            </w:r>
          </w:p>
        </w:tc>
      </w:tr>
      <w:tr w:rsidR="00BA2613" w:rsidRPr="00DE21C8" w14:paraId="7ADBC818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186C3" w14:textId="77777777" w:rsidR="00BA2613" w:rsidRPr="00DE21C8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DE21C8">
              <w:rPr>
                <w:sz w:val="15"/>
                <w:lang w:val="de-AT"/>
              </w:rPr>
              <w:t>zum Sonderfach Allgemeinmedizin und Familienmedizin</w:t>
            </w:r>
          </w:p>
        </w:tc>
      </w:tr>
      <w:tr w:rsidR="00BA2613" w:rsidRPr="00DE21C8" w14:paraId="56AC3EBE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83814" w14:textId="77777777" w:rsidR="00BA2613" w:rsidRPr="00DE21C8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DE21C8">
              <w:rPr>
                <w:sz w:val="15"/>
                <w:lang w:val="de-AT"/>
              </w:rPr>
              <w:t>Sonderfach-Grundausbildung</w:t>
            </w:r>
          </w:p>
        </w:tc>
      </w:tr>
      <w:tr w:rsidR="00BA2613" w:rsidRPr="00DE21C8" w14:paraId="137C522D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FD2F2" w14:textId="77777777" w:rsidR="00BA2613" w:rsidRPr="00DE21C8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DE21C8">
              <w:rPr>
                <w:sz w:val="15"/>
                <w:lang w:val="de-AT"/>
              </w:rPr>
              <w:t>Kinder- und Jugendheilkunde</w:t>
            </w:r>
          </w:p>
        </w:tc>
      </w:tr>
    </w:tbl>
    <w:p w14:paraId="23694E08" w14:textId="77777777" w:rsidR="00BA2613" w:rsidRPr="00DE21C8" w:rsidRDefault="00BA2613">
      <w:pPr>
        <w:spacing w:line="20" w:lineRule="exact"/>
        <w:rPr>
          <w:lang w:val="de-AT"/>
        </w:rPr>
      </w:pPr>
    </w:p>
    <w:tbl>
      <w:tblPr>
        <w:tblW w:w="951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1"/>
      </w:tblGrid>
      <w:tr w:rsidR="00BA2613" w:rsidRPr="00DE21C8" w14:paraId="42E2CFF9" w14:textId="77777777" w:rsidTr="00DE21C8">
        <w:trPr>
          <w:trHeight w:val="76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9E35FE7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b/>
                <w:lang w:val="de-AT"/>
              </w:rPr>
              <w:t>1. Akut- und Notfallmedizin</w:t>
            </w:r>
          </w:p>
        </w:tc>
      </w:tr>
      <w:tr w:rsidR="00BA2613" w:rsidRPr="00DE21C8" w14:paraId="56DC79A0" w14:textId="77777777" w:rsidTr="00DE21C8">
        <w:trPr>
          <w:trHeight w:val="77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2515FFF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b/>
                <w:lang w:val="de-AT"/>
              </w:rPr>
              <w:t>A) Kenntnisse /Erfahrungen</w:t>
            </w:r>
          </w:p>
        </w:tc>
      </w:tr>
      <w:tr w:rsidR="00BA2613" w:rsidRPr="00DE21C8" w14:paraId="2F06B563" w14:textId="77777777" w:rsidTr="00DE21C8">
        <w:trPr>
          <w:trHeight w:val="76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332CD9C" w14:textId="77777777" w:rsidR="00BA2613" w:rsidRPr="00DE21C8" w:rsidRDefault="00A135FA">
            <w:pPr>
              <w:rPr>
                <w:bCs/>
                <w:lang w:val="de-AT"/>
              </w:rPr>
            </w:pPr>
            <w:r w:rsidRPr="00DE21C8">
              <w:rPr>
                <w:bCs/>
                <w:lang w:val="de-AT"/>
              </w:rPr>
              <w:t>1. Erkennen und Vorgehen bei akut bedrohlichen Situationen, Sofortmaßnahmen und Erstversorgung bei:</w:t>
            </w:r>
          </w:p>
        </w:tc>
      </w:tr>
      <w:tr w:rsidR="00BA2613" w:rsidRPr="00DE21C8" w14:paraId="773C8CFE" w14:textId="77777777" w:rsidTr="00DE21C8">
        <w:trPr>
          <w:trHeight w:val="80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F695708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Krampfzuständen</w:t>
            </w:r>
          </w:p>
        </w:tc>
      </w:tr>
      <w:tr w:rsidR="00BA2613" w:rsidRPr="00DE21C8" w14:paraId="569B99F2" w14:textId="77777777" w:rsidTr="00DE21C8">
        <w:trPr>
          <w:trHeight w:val="80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8F9EA3A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Bewusstseinsstörungen</w:t>
            </w:r>
          </w:p>
        </w:tc>
      </w:tr>
      <w:tr w:rsidR="00BA2613" w:rsidRPr="00DE21C8" w14:paraId="4FB12DCA" w14:textId="77777777" w:rsidTr="00DE21C8">
        <w:trPr>
          <w:trHeight w:val="80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A6DC1D1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Intoxikationen</w:t>
            </w:r>
          </w:p>
        </w:tc>
      </w:tr>
      <w:tr w:rsidR="00BA2613" w:rsidRPr="00DE21C8" w14:paraId="55F67A20" w14:textId="77777777" w:rsidTr="00DE21C8">
        <w:trPr>
          <w:trHeight w:val="80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B36876E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Stoffwechselentgleisungen</w:t>
            </w:r>
          </w:p>
        </w:tc>
      </w:tr>
      <w:tr w:rsidR="00BA2613" w:rsidRPr="00DE21C8" w14:paraId="0CA8B5E1" w14:textId="77777777" w:rsidTr="00DE21C8">
        <w:trPr>
          <w:trHeight w:val="80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BB7FE6E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Stromunfällen</w:t>
            </w:r>
          </w:p>
        </w:tc>
      </w:tr>
      <w:tr w:rsidR="00BA2613" w:rsidRPr="00DE21C8" w14:paraId="67EB0BA6" w14:textId="77777777" w:rsidTr="00DE21C8">
        <w:trPr>
          <w:trHeight w:val="80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F562C37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thermischen Schädigungen</w:t>
            </w:r>
          </w:p>
        </w:tc>
      </w:tr>
      <w:tr w:rsidR="00BA2613" w:rsidRPr="00DE21C8" w14:paraId="6ABC10AC" w14:textId="77777777" w:rsidTr="00DE21C8">
        <w:trPr>
          <w:trHeight w:val="80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F2ADF0F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Beinahe-Ertrinken</w:t>
            </w:r>
          </w:p>
        </w:tc>
      </w:tr>
      <w:tr w:rsidR="00BA2613" w:rsidRPr="00DE21C8" w14:paraId="4CFD47EC" w14:textId="77777777" w:rsidTr="00DE21C8">
        <w:trPr>
          <w:trHeight w:val="80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BD8889A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Dehydratation</w:t>
            </w:r>
          </w:p>
        </w:tc>
      </w:tr>
      <w:tr w:rsidR="00BA2613" w:rsidRPr="00DE21C8" w14:paraId="0E26C6EC" w14:textId="77777777" w:rsidTr="00DE21C8">
        <w:trPr>
          <w:trHeight w:val="80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BBD099E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akuten Atemwegserkrankungen, Dyspnoe, aspirierten Fremdkörpern</w:t>
            </w:r>
          </w:p>
        </w:tc>
      </w:tr>
      <w:tr w:rsidR="00BA2613" w:rsidRPr="00DE21C8" w14:paraId="140F9389" w14:textId="77777777" w:rsidTr="00DE21C8">
        <w:trPr>
          <w:trHeight w:val="80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0A9FB05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akutem Abdomen</w:t>
            </w:r>
          </w:p>
        </w:tc>
      </w:tr>
      <w:tr w:rsidR="00BA2613" w:rsidRPr="00DE21C8" w14:paraId="51B1E7CD" w14:textId="77777777" w:rsidTr="00DE21C8">
        <w:trPr>
          <w:trHeight w:val="80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49BA266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infektiologischen Notfällen</w:t>
            </w:r>
          </w:p>
        </w:tc>
      </w:tr>
      <w:tr w:rsidR="00BA2613" w:rsidRPr="00DE21C8" w14:paraId="47B6BD7E" w14:textId="77777777" w:rsidTr="00DE21C8">
        <w:trPr>
          <w:trHeight w:val="80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1168345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Erstversorgungen des Kindes nach der Geburt</w:t>
            </w:r>
          </w:p>
        </w:tc>
      </w:tr>
      <w:tr w:rsidR="00BA2613" w:rsidRPr="00DE21C8" w14:paraId="63CA4B3A" w14:textId="77777777" w:rsidTr="00DE21C8">
        <w:trPr>
          <w:trHeight w:val="77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89052EE" w14:textId="77777777" w:rsidR="00BA2613" w:rsidRPr="00DE21C8" w:rsidRDefault="00A135FA">
            <w:pPr>
              <w:rPr>
                <w:bCs/>
                <w:lang w:val="de-AT"/>
              </w:rPr>
            </w:pPr>
            <w:r w:rsidRPr="00DE21C8">
              <w:rPr>
                <w:bCs/>
                <w:lang w:val="de-AT"/>
              </w:rPr>
              <w:t>2. Beratung von Angehörigen und Kommunikation mit Dritten in dringenden Fällen</w:t>
            </w:r>
          </w:p>
        </w:tc>
      </w:tr>
      <w:tr w:rsidR="00BA2613" w:rsidRPr="00DE21C8" w14:paraId="4EA6EAD0" w14:textId="77777777" w:rsidTr="00DE21C8">
        <w:trPr>
          <w:trHeight w:val="76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2B4D6F2" w14:textId="77777777" w:rsidR="00BA2613" w:rsidRPr="00DE21C8" w:rsidRDefault="00A135FA">
            <w:pPr>
              <w:rPr>
                <w:bCs/>
                <w:lang w:val="de-AT"/>
              </w:rPr>
            </w:pPr>
            <w:r w:rsidRPr="00DE21C8">
              <w:rPr>
                <w:bCs/>
                <w:lang w:val="de-AT"/>
              </w:rPr>
              <w:t>3. Koordinierung der Maßnahmen des organisierten Rettungs- und Krankentransportwesens</w:t>
            </w:r>
          </w:p>
        </w:tc>
      </w:tr>
    </w:tbl>
    <w:p w14:paraId="748B12CA" w14:textId="77777777" w:rsidR="00BA2613" w:rsidRPr="00DE21C8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A25D76" w:rsidRPr="00DE21C8" w14:paraId="0DD98D4A" w14:textId="77777777" w:rsidTr="00D93D07">
        <w:trPr>
          <w:tblHeader/>
          <w:jc w:val="center"/>
        </w:trPr>
        <w:tc>
          <w:tcPr>
            <w:tcW w:w="7100" w:type="dxa"/>
            <w:vAlign w:val="center"/>
          </w:tcPr>
          <w:p w14:paraId="165CB86F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7E1C4746" w14:textId="77777777" w:rsidR="00A25D76" w:rsidRPr="00DE21C8" w:rsidRDefault="00906F0B">
            <w:pPr>
              <w:jc w:val="center"/>
              <w:rPr>
                <w:lang w:val="de-AT"/>
              </w:rPr>
            </w:pPr>
            <w:r w:rsidRPr="00DE21C8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1DE7372D" w14:textId="0EF0EF59" w:rsidR="00A25D76" w:rsidRPr="00DE21C8" w:rsidRDefault="00A25D76">
            <w:pPr>
              <w:jc w:val="center"/>
              <w:rPr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4A3C7ECE" w14:textId="77777777" w:rsidR="00A25D76" w:rsidRPr="00DE21C8" w:rsidRDefault="00906F0B">
            <w:pPr>
              <w:jc w:val="center"/>
              <w:rPr>
                <w:lang w:val="de-AT"/>
              </w:rPr>
            </w:pPr>
            <w:r w:rsidRPr="00DE21C8">
              <w:rPr>
                <w:b/>
                <w:lang w:val="de-AT"/>
              </w:rPr>
              <w:t>Nein</w:t>
            </w:r>
          </w:p>
        </w:tc>
      </w:tr>
      <w:tr w:rsidR="00A25D76" w:rsidRPr="00DE21C8" w14:paraId="29AC5543" w14:textId="77777777" w:rsidTr="00D93D07">
        <w:trPr>
          <w:jc w:val="center"/>
        </w:trPr>
        <w:tc>
          <w:tcPr>
            <w:tcW w:w="7100" w:type="dxa"/>
            <w:vAlign w:val="center"/>
          </w:tcPr>
          <w:p w14:paraId="6E0E0B4C" w14:textId="77777777" w:rsidR="00BA2613" w:rsidRPr="00DE21C8" w:rsidRDefault="00A135FA">
            <w:pPr>
              <w:rPr>
                <w:bCs/>
                <w:lang w:val="de-AT"/>
              </w:rPr>
            </w:pPr>
            <w:r w:rsidRPr="00DE21C8">
              <w:rPr>
                <w:bCs/>
                <w:lang w:val="de-AT"/>
              </w:rPr>
              <w:t>1. Erkennen und Vorgehen bei akut bedrohlichen Situationen, Sofortmaßnahmen und</w:t>
            </w:r>
          </w:p>
          <w:p w14:paraId="2BD46463" w14:textId="77777777" w:rsidR="00BA2613" w:rsidRPr="00DE21C8" w:rsidRDefault="00A135FA">
            <w:pPr>
              <w:rPr>
                <w:bCs/>
                <w:lang w:val="de-AT"/>
              </w:rPr>
            </w:pPr>
            <w:r w:rsidRPr="00DE21C8">
              <w:rPr>
                <w:bCs/>
                <w:lang w:val="de-AT"/>
              </w:rPr>
              <w:t>Erstversorgung bei:</w:t>
            </w:r>
          </w:p>
        </w:tc>
        <w:tc>
          <w:tcPr>
            <w:tcW w:w="520" w:type="dxa"/>
            <w:vAlign w:val="center"/>
          </w:tcPr>
          <w:p w14:paraId="0E1BF486" w14:textId="03763856" w:rsidR="00A25D76" w:rsidRPr="00DE21C8" w:rsidRDefault="00A25D7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618061E3" w14:textId="77777777" w:rsidR="00A25D76" w:rsidRPr="00DE21C8" w:rsidRDefault="00A25D76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15383DEC" w14:textId="57685FF0" w:rsidR="00A25D76" w:rsidRPr="00DE21C8" w:rsidRDefault="00A25D76">
            <w:pPr>
              <w:jc w:val="center"/>
              <w:rPr>
                <w:bCs/>
                <w:lang w:val="de-AT"/>
              </w:rPr>
            </w:pPr>
          </w:p>
        </w:tc>
      </w:tr>
      <w:tr w:rsidR="0096301A" w:rsidRPr="00DE21C8" w14:paraId="4B75DA39" w14:textId="77777777" w:rsidTr="00D93D07">
        <w:trPr>
          <w:jc w:val="center"/>
        </w:trPr>
        <w:tc>
          <w:tcPr>
            <w:tcW w:w="7100" w:type="dxa"/>
            <w:vAlign w:val="center"/>
          </w:tcPr>
          <w:p w14:paraId="534FAC9A" w14:textId="77777777" w:rsidR="0096301A" w:rsidRPr="00DE21C8" w:rsidRDefault="0096301A" w:rsidP="0096301A">
            <w:pPr>
              <w:rPr>
                <w:lang w:val="de-AT"/>
              </w:rPr>
            </w:pPr>
            <w:r w:rsidRPr="00DE21C8">
              <w:rPr>
                <w:lang w:val="de-AT"/>
              </w:rPr>
              <w:t>• Krampfzuständen</w:t>
            </w:r>
          </w:p>
        </w:tc>
        <w:sdt>
          <w:sdtPr>
            <w:rPr>
              <w:bCs/>
              <w:lang w:val="de-AT"/>
            </w:rPr>
            <w:id w:val="2057660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29D71CE" w14:textId="5CE3306A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D23A7DA" w14:textId="77777777" w:rsidR="0096301A" w:rsidRPr="00DE21C8" w:rsidRDefault="0096301A" w:rsidP="0096301A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481344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BEB42FE" w14:textId="12C53D6F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96301A" w:rsidRPr="00DE21C8" w14:paraId="64730C86" w14:textId="77777777" w:rsidTr="00D93D07">
        <w:trPr>
          <w:jc w:val="center"/>
        </w:trPr>
        <w:tc>
          <w:tcPr>
            <w:tcW w:w="7100" w:type="dxa"/>
            <w:vAlign w:val="center"/>
          </w:tcPr>
          <w:p w14:paraId="03418F48" w14:textId="77777777" w:rsidR="0096301A" w:rsidRPr="00DE21C8" w:rsidRDefault="0096301A" w:rsidP="0096301A">
            <w:pPr>
              <w:rPr>
                <w:lang w:val="de-AT"/>
              </w:rPr>
            </w:pPr>
            <w:r w:rsidRPr="00DE21C8">
              <w:rPr>
                <w:lang w:val="de-AT"/>
              </w:rPr>
              <w:t>• Bewusstseinsstörungen</w:t>
            </w:r>
          </w:p>
        </w:tc>
        <w:sdt>
          <w:sdtPr>
            <w:rPr>
              <w:bCs/>
              <w:lang w:val="de-AT"/>
            </w:rPr>
            <w:id w:val="1738824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5227714" w14:textId="67FF0F91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63EFD68" w14:textId="77777777" w:rsidR="0096301A" w:rsidRPr="00DE21C8" w:rsidRDefault="0096301A" w:rsidP="0096301A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2114553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98C3FAA" w14:textId="49D4D027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96301A" w:rsidRPr="00DE21C8" w14:paraId="627644EF" w14:textId="77777777" w:rsidTr="00D93D07">
        <w:trPr>
          <w:jc w:val="center"/>
        </w:trPr>
        <w:tc>
          <w:tcPr>
            <w:tcW w:w="7100" w:type="dxa"/>
            <w:vAlign w:val="center"/>
          </w:tcPr>
          <w:p w14:paraId="2CB455DF" w14:textId="77777777" w:rsidR="0096301A" w:rsidRPr="00DE21C8" w:rsidRDefault="0096301A" w:rsidP="0096301A">
            <w:pPr>
              <w:rPr>
                <w:lang w:val="de-AT"/>
              </w:rPr>
            </w:pPr>
            <w:r w:rsidRPr="00DE21C8">
              <w:rPr>
                <w:lang w:val="de-AT"/>
              </w:rPr>
              <w:t>• thermischen Schädigungen</w:t>
            </w:r>
          </w:p>
        </w:tc>
        <w:sdt>
          <w:sdtPr>
            <w:rPr>
              <w:bCs/>
              <w:lang w:val="de-AT"/>
            </w:rPr>
            <w:id w:val="142933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D4F1E6F" w14:textId="560EF087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F4F5AAB" w14:textId="77777777" w:rsidR="0096301A" w:rsidRPr="00DE21C8" w:rsidRDefault="0096301A" w:rsidP="0096301A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744230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25643DD" w14:textId="069FD972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96301A" w:rsidRPr="00DE21C8" w14:paraId="46B1943F" w14:textId="77777777" w:rsidTr="00D93D07">
        <w:trPr>
          <w:jc w:val="center"/>
        </w:trPr>
        <w:tc>
          <w:tcPr>
            <w:tcW w:w="7100" w:type="dxa"/>
            <w:vAlign w:val="center"/>
          </w:tcPr>
          <w:p w14:paraId="6E3F61E2" w14:textId="77777777" w:rsidR="0096301A" w:rsidRPr="00DE21C8" w:rsidRDefault="0096301A" w:rsidP="0096301A">
            <w:pPr>
              <w:rPr>
                <w:lang w:val="de-AT"/>
              </w:rPr>
            </w:pPr>
            <w:r w:rsidRPr="00DE21C8">
              <w:rPr>
                <w:lang w:val="de-AT"/>
              </w:rPr>
              <w:t>• Dehydratation</w:t>
            </w:r>
          </w:p>
        </w:tc>
        <w:sdt>
          <w:sdtPr>
            <w:rPr>
              <w:bCs/>
              <w:lang w:val="de-AT"/>
            </w:rPr>
            <w:id w:val="2060121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09B0BDF" w14:textId="24745576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7232BBA" w14:textId="77777777" w:rsidR="0096301A" w:rsidRPr="00DE21C8" w:rsidRDefault="0096301A" w:rsidP="0096301A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006554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B513D83" w14:textId="2CD5E29A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96301A" w:rsidRPr="00DE21C8" w14:paraId="5F0D830C" w14:textId="77777777" w:rsidTr="00D93D07">
        <w:trPr>
          <w:jc w:val="center"/>
        </w:trPr>
        <w:tc>
          <w:tcPr>
            <w:tcW w:w="7100" w:type="dxa"/>
            <w:vAlign w:val="center"/>
          </w:tcPr>
          <w:p w14:paraId="2590FD92" w14:textId="77777777" w:rsidR="0096301A" w:rsidRPr="00DE21C8" w:rsidRDefault="0096301A" w:rsidP="0096301A">
            <w:pPr>
              <w:rPr>
                <w:lang w:val="de-AT"/>
              </w:rPr>
            </w:pPr>
            <w:r w:rsidRPr="00DE21C8">
              <w:rPr>
                <w:lang w:val="de-AT"/>
              </w:rPr>
              <w:t>• akuten Atemwegserkrankungen, Dyspnoe, aspirierten Fremdkörpern</w:t>
            </w:r>
          </w:p>
        </w:tc>
        <w:sdt>
          <w:sdtPr>
            <w:rPr>
              <w:bCs/>
              <w:lang w:val="de-AT"/>
            </w:rPr>
            <w:id w:val="1220871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65C84DC" w14:textId="390DD5C2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661B5F3" w14:textId="77777777" w:rsidR="0096301A" w:rsidRPr="00DE21C8" w:rsidRDefault="0096301A" w:rsidP="0096301A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979683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D8E16CD" w14:textId="3E67A51A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96301A" w:rsidRPr="00DE21C8" w14:paraId="2A93EC80" w14:textId="77777777" w:rsidTr="00D93D07">
        <w:trPr>
          <w:jc w:val="center"/>
        </w:trPr>
        <w:tc>
          <w:tcPr>
            <w:tcW w:w="7100" w:type="dxa"/>
            <w:vAlign w:val="center"/>
          </w:tcPr>
          <w:p w14:paraId="246955A1" w14:textId="77777777" w:rsidR="0096301A" w:rsidRPr="00DE21C8" w:rsidRDefault="0096301A" w:rsidP="0096301A">
            <w:pPr>
              <w:rPr>
                <w:lang w:val="de-AT"/>
              </w:rPr>
            </w:pPr>
            <w:r w:rsidRPr="00DE21C8">
              <w:rPr>
                <w:lang w:val="de-AT"/>
              </w:rPr>
              <w:t>• akutem Abdomen</w:t>
            </w:r>
          </w:p>
        </w:tc>
        <w:sdt>
          <w:sdtPr>
            <w:rPr>
              <w:bCs/>
              <w:lang w:val="de-AT"/>
            </w:rPr>
            <w:id w:val="1382683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806B509" w14:textId="1AA33AA8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45C1946" w14:textId="77777777" w:rsidR="0096301A" w:rsidRPr="00DE21C8" w:rsidRDefault="0096301A" w:rsidP="0096301A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02470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C4267C6" w14:textId="75093F3D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96301A" w:rsidRPr="00DE21C8" w14:paraId="79468195" w14:textId="77777777" w:rsidTr="00D93D07">
        <w:trPr>
          <w:jc w:val="center"/>
        </w:trPr>
        <w:tc>
          <w:tcPr>
            <w:tcW w:w="7100" w:type="dxa"/>
            <w:vAlign w:val="center"/>
          </w:tcPr>
          <w:p w14:paraId="07E4AE9D" w14:textId="77777777" w:rsidR="0096301A" w:rsidRPr="00DE21C8" w:rsidRDefault="0096301A" w:rsidP="0096301A">
            <w:pPr>
              <w:rPr>
                <w:lang w:val="de-AT"/>
              </w:rPr>
            </w:pPr>
            <w:r w:rsidRPr="00DE21C8">
              <w:rPr>
                <w:lang w:val="de-AT"/>
              </w:rPr>
              <w:t>• infektiologischen Notfällen</w:t>
            </w:r>
          </w:p>
        </w:tc>
        <w:sdt>
          <w:sdtPr>
            <w:rPr>
              <w:bCs/>
              <w:lang w:val="de-AT"/>
            </w:rPr>
            <w:id w:val="-40375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B0B74C8" w14:textId="13CC2E93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18BFBE4" w14:textId="77777777" w:rsidR="0096301A" w:rsidRPr="00DE21C8" w:rsidRDefault="0096301A" w:rsidP="0096301A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91058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24B2E92" w14:textId="7D77C388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96301A" w:rsidRPr="00DE21C8" w14:paraId="4CC649A5" w14:textId="77777777" w:rsidTr="00D93D07">
        <w:trPr>
          <w:jc w:val="center"/>
        </w:trPr>
        <w:tc>
          <w:tcPr>
            <w:tcW w:w="7100" w:type="dxa"/>
            <w:vAlign w:val="center"/>
          </w:tcPr>
          <w:p w14:paraId="20E63C93" w14:textId="77777777" w:rsidR="0096301A" w:rsidRPr="00DE21C8" w:rsidRDefault="0096301A" w:rsidP="0096301A">
            <w:pPr>
              <w:rPr>
                <w:lang w:val="de-AT"/>
              </w:rPr>
            </w:pPr>
            <w:r w:rsidRPr="00DE21C8">
              <w:rPr>
                <w:lang w:val="de-AT"/>
              </w:rPr>
              <w:t>• Stoffwechselentgleisungen</w:t>
            </w:r>
          </w:p>
        </w:tc>
        <w:sdt>
          <w:sdtPr>
            <w:rPr>
              <w:bCs/>
              <w:lang w:val="de-AT"/>
            </w:rPr>
            <w:id w:val="-316035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BAE883A" w14:textId="778F6B64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1ACF515" w14:textId="77777777" w:rsidR="0096301A" w:rsidRPr="00DE21C8" w:rsidRDefault="0096301A" w:rsidP="0096301A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47335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3430291" w14:textId="7E571CEE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6E041807" w14:textId="77777777" w:rsidR="00BA2613" w:rsidRPr="00DE21C8" w:rsidRDefault="00BA2613">
      <w:pPr>
        <w:spacing w:after="20" w:line="20" w:lineRule="exact"/>
        <w:rPr>
          <w:lang w:val="de-AT"/>
        </w:rPr>
      </w:pPr>
    </w:p>
    <w:p w14:paraId="53CF86FF" w14:textId="77777777" w:rsidR="00BA2613" w:rsidRPr="00DE21C8" w:rsidRDefault="00BA2613">
      <w:pPr>
        <w:spacing w:line="20" w:lineRule="exact"/>
        <w:rPr>
          <w:lang w:val="de-AT"/>
        </w:rPr>
      </w:pPr>
    </w:p>
    <w:tbl>
      <w:tblPr>
        <w:tblW w:w="950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1"/>
      </w:tblGrid>
      <w:tr w:rsidR="00BA2613" w:rsidRPr="00DE21C8" w14:paraId="125C984B" w14:textId="77777777" w:rsidTr="00DE21C8">
        <w:trPr>
          <w:trHeight w:val="137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B7AD57A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b/>
                <w:lang w:val="de-AT"/>
              </w:rPr>
              <w:t>2. Basismedizin</w:t>
            </w:r>
          </w:p>
        </w:tc>
      </w:tr>
      <w:tr w:rsidR="00BA2613" w:rsidRPr="00DE21C8" w14:paraId="2F74723C" w14:textId="77777777" w:rsidTr="00DE21C8">
        <w:trPr>
          <w:trHeight w:val="138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54B291A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b/>
                <w:lang w:val="de-AT"/>
              </w:rPr>
              <w:t>A) Kenntnisse/Erfahrungen</w:t>
            </w:r>
          </w:p>
        </w:tc>
      </w:tr>
      <w:tr w:rsidR="00BA2613" w:rsidRPr="00DE21C8" w14:paraId="756E2039" w14:textId="77777777" w:rsidTr="00DE21C8">
        <w:trPr>
          <w:trHeight w:val="137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14F2C95" w14:textId="77777777" w:rsidR="00BA2613" w:rsidRPr="00DE21C8" w:rsidRDefault="00A135FA">
            <w:pPr>
              <w:rPr>
                <w:bCs/>
                <w:lang w:val="de-AT"/>
              </w:rPr>
            </w:pPr>
            <w:r w:rsidRPr="00DE21C8">
              <w:rPr>
                <w:bCs/>
                <w:lang w:val="de-AT"/>
              </w:rPr>
              <w:t>1. Anamnese, Statuserhebung (inkl. kindgerechte Untersuchungstechnik), Diagnostik und Behandlung bei:</w:t>
            </w:r>
          </w:p>
        </w:tc>
      </w:tr>
      <w:tr w:rsidR="00BA2613" w:rsidRPr="00DE21C8" w14:paraId="0695D2CF" w14:textId="77777777" w:rsidTr="00DE21C8">
        <w:trPr>
          <w:trHeight w:val="14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CD73195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Adipositas</w:t>
            </w:r>
          </w:p>
        </w:tc>
      </w:tr>
      <w:tr w:rsidR="00BA2613" w:rsidRPr="00DE21C8" w14:paraId="6F79FC32" w14:textId="77777777" w:rsidTr="00DE21C8">
        <w:trPr>
          <w:trHeight w:val="143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CC51316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Essstörungen</w:t>
            </w:r>
          </w:p>
        </w:tc>
      </w:tr>
      <w:tr w:rsidR="00BA2613" w:rsidRPr="00DE21C8" w14:paraId="12FD0D63" w14:textId="77777777" w:rsidTr="00DE21C8">
        <w:trPr>
          <w:trHeight w:val="14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5CCF5C3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Infektionen mit und ohne Ausschlag</w:t>
            </w:r>
          </w:p>
        </w:tc>
      </w:tr>
      <w:tr w:rsidR="00BA2613" w:rsidRPr="00DE21C8" w14:paraId="7BC7B7AC" w14:textId="77777777" w:rsidTr="00DE21C8">
        <w:trPr>
          <w:trHeight w:val="143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0F756C0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HNO-Erkrankungen</w:t>
            </w:r>
          </w:p>
        </w:tc>
      </w:tr>
      <w:tr w:rsidR="00BA2613" w:rsidRPr="00DE21C8" w14:paraId="63D5B6C1" w14:textId="77777777" w:rsidTr="00DE21C8">
        <w:trPr>
          <w:trHeight w:val="14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7DE3CF8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Erbrechen, Durchfallerkrankungen</w:t>
            </w:r>
          </w:p>
        </w:tc>
      </w:tr>
      <w:tr w:rsidR="00BA2613" w:rsidRPr="00DE21C8" w14:paraId="251E4744" w14:textId="77777777" w:rsidTr="00DE21C8">
        <w:trPr>
          <w:trHeight w:val="143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8D100F4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Krampfanfällen</w:t>
            </w:r>
          </w:p>
        </w:tc>
      </w:tr>
      <w:tr w:rsidR="00BA2613" w:rsidRPr="00DE21C8" w14:paraId="52D18DD6" w14:textId="77777777" w:rsidTr="00DE21C8">
        <w:trPr>
          <w:trHeight w:val="14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5A0BF24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Erkrankungen des Urogenitaltrakts</w:t>
            </w:r>
          </w:p>
        </w:tc>
      </w:tr>
      <w:tr w:rsidR="00BA2613" w:rsidRPr="00DE21C8" w14:paraId="149552B1" w14:textId="77777777" w:rsidTr="00DE21C8">
        <w:trPr>
          <w:trHeight w:val="143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C3B28B4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Erkrankungen der Atemwege</w:t>
            </w:r>
          </w:p>
        </w:tc>
      </w:tr>
      <w:tr w:rsidR="00BA2613" w:rsidRPr="00DE21C8" w14:paraId="601D95A9" w14:textId="77777777" w:rsidTr="00DE21C8">
        <w:trPr>
          <w:trHeight w:val="14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F9206D9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Erkrankungen der Verdauungsorgane</w:t>
            </w:r>
          </w:p>
        </w:tc>
      </w:tr>
      <w:tr w:rsidR="00BA2613" w:rsidRPr="00DE21C8" w14:paraId="1F389ECD" w14:textId="77777777" w:rsidTr="00DE21C8">
        <w:trPr>
          <w:trHeight w:val="143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A0364A3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Stoffwechselstörungen</w:t>
            </w:r>
          </w:p>
        </w:tc>
      </w:tr>
      <w:tr w:rsidR="00BA2613" w:rsidRPr="00DE21C8" w14:paraId="22F24F67" w14:textId="77777777" w:rsidTr="00DE21C8">
        <w:trPr>
          <w:trHeight w:val="143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A30F34A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Erkrankungen des Bewegungsapparates</w:t>
            </w:r>
          </w:p>
        </w:tc>
      </w:tr>
      <w:tr w:rsidR="00BA2613" w:rsidRPr="00DE21C8" w14:paraId="68179793" w14:textId="77777777" w:rsidTr="00DE21C8">
        <w:trPr>
          <w:trHeight w:val="14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4DCDD03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psychischen und psychosomatischen Erkrankungen</w:t>
            </w:r>
          </w:p>
        </w:tc>
      </w:tr>
      <w:tr w:rsidR="00BA2613" w:rsidRPr="006E4F07" w14:paraId="76A91455" w14:textId="77777777" w:rsidTr="00DE21C8">
        <w:trPr>
          <w:trHeight w:val="137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C1EDA49" w14:textId="77777777" w:rsidR="00BA2613" w:rsidRPr="006E4F07" w:rsidRDefault="00A135FA">
            <w:pPr>
              <w:rPr>
                <w:bCs/>
                <w:lang w:val="de-AT"/>
              </w:rPr>
            </w:pPr>
            <w:r w:rsidRPr="006E4F07">
              <w:rPr>
                <w:bCs/>
                <w:lang w:val="de-AT"/>
              </w:rPr>
              <w:t>2. Spezielle Themen:</w:t>
            </w:r>
          </w:p>
        </w:tc>
      </w:tr>
      <w:tr w:rsidR="00BA2613" w:rsidRPr="00DE21C8" w14:paraId="2F7DDA11" w14:textId="77777777" w:rsidTr="00DE21C8">
        <w:trPr>
          <w:trHeight w:val="14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F7DFDC9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pädiatrische Pharmakotherapie</w:t>
            </w:r>
          </w:p>
        </w:tc>
      </w:tr>
      <w:tr w:rsidR="00BA2613" w:rsidRPr="00DE21C8" w14:paraId="11F349FB" w14:textId="77777777" w:rsidTr="00DE21C8">
        <w:trPr>
          <w:trHeight w:val="143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A23940C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Impfwesen</w:t>
            </w:r>
          </w:p>
        </w:tc>
      </w:tr>
      <w:tr w:rsidR="00BA2613" w:rsidRPr="00DE21C8" w14:paraId="2421B8EF" w14:textId="77777777" w:rsidTr="00DE21C8">
        <w:trPr>
          <w:trHeight w:val="14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D69EFCF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Vorsorgemedizin, einschließlich Eltern-Kind-Pass-Untersuchungen</w:t>
            </w:r>
          </w:p>
        </w:tc>
      </w:tr>
      <w:tr w:rsidR="00BA2613" w:rsidRPr="00DE21C8" w14:paraId="3D7EC6AB" w14:textId="77777777" w:rsidTr="00DE21C8">
        <w:trPr>
          <w:trHeight w:val="143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CC06F68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Information über spezifische Einrichtungen und Angebote (inkl. Frühe Hilfen)</w:t>
            </w:r>
          </w:p>
        </w:tc>
      </w:tr>
      <w:tr w:rsidR="00BA2613" w:rsidRPr="00DE21C8" w14:paraId="468614CF" w14:textId="77777777" w:rsidTr="00DE21C8">
        <w:trPr>
          <w:trHeight w:val="14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3985873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Indikationsstellung für spezielle Therapieformen</w:t>
            </w:r>
          </w:p>
        </w:tc>
      </w:tr>
      <w:tr w:rsidR="00BA2613" w:rsidRPr="00DE21C8" w14:paraId="466C996F" w14:textId="77777777" w:rsidTr="00DE21C8">
        <w:trPr>
          <w:trHeight w:val="143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0D92BA8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Kinder- und Jugendschutz und dessen Einrichtungen, Kindesmissbrauch und Kindesmisshandlungen</w:t>
            </w:r>
          </w:p>
        </w:tc>
      </w:tr>
    </w:tbl>
    <w:p w14:paraId="4F470327" w14:textId="77777777" w:rsidR="00BA2613" w:rsidRPr="00DE21C8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A25D76" w:rsidRPr="00DE21C8" w14:paraId="4127A52A" w14:textId="77777777" w:rsidTr="00D93D07">
        <w:trPr>
          <w:tblHeader/>
          <w:jc w:val="center"/>
        </w:trPr>
        <w:tc>
          <w:tcPr>
            <w:tcW w:w="7100" w:type="dxa"/>
            <w:vAlign w:val="center"/>
          </w:tcPr>
          <w:p w14:paraId="7250C21C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1F33AF4C" w14:textId="77777777" w:rsidR="00A25D76" w:rsidRPr="00DE21C8" w:rsidRDefault="00906F0B">
            <w:pPr>
              <w:jc w:val="center"/>
              <w:rPr>
                <w:lang w:val="de-AT"/>
              </w:rPr>
            </w:pPr>
            <w:r w:rsidRPr="00DE21C8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1CD8CBA8" w14:textId="6F29A8A3" w:rsidR="00A25D76" w:rsidRPr="00DE21C8" w:rsidRDefault="00984116">
            <w:pPr>
              <w:jc w:val="center"/>
              <w:rPr>
                <w:lang w:val="de-AT"/>
              </w:rPr>
            </w:pPr>
            <w:r w:rsidRPr="001D08CA">
              <w:rPr>
                <w:b/>
                <w:lang w:val="de-AT"/>
              </w:rPr>
              <w:t>Anzahl pro Jahr</w:t>
            </w:r>
            <w:r w:rsidRPr="001D08CA">
              <w:rPr>
                <w:lang w:val="de-AT"/>
              </w:rPr>
              <w:br/>
            </w:r>
            <w:r>
              <w:rPr>
                <w:b/>
                <w:lang w:val="de-AT"/>
              </w:rPr>
              <w:t>angeben in grün gefärbter Spalte</w:t>
            </w:r>
          </w:p>
        </w:tc>
        <w:tc>
          <w:tcPr>
            <w:tcW w:w="574" w:type="dxa"/>
            <w:vAlign w:val="center"/>
          </w:tcPr>
          <w:p w14:paraId="4409A5BA" w14:textId="77777777" w:rsidR="00A25D76" w:rsidRPr="00DE21C8" w:rsidRDefault="00906F0B">
            <w:pPr>
              <w:jc w:val="center"/>
              <w:rPr>
                <w:lang w:val="de-AT"/>
              </w:rPr>
            </w:pPr>
            <w:r w:rsidRPr="00DE21C8">
              <w:rPr>
                <w:b/>
                <w:lang w:val="de-AT"/>
              </w:rPr>
              <w:t>Nein</w:t>
            </w:r>
          </w:p>
        </w:tc>
      </w:tr>
      <w:tr w:rsidR="00906F0B" w:rsidRPr="00DE21C8" w14:paraId="500871B0" w14:textId="77777777" w:rsidTr="00D93D07">
        <w:trPr>
          <w:jc w:val="center"/>
        </w:trPr>
        <w:tc>
          <w:tcPr>
            <w:tcW w:w="7100" w:type="dxa"/>
            <w:vAlign w:val="center"/>
          </w:tcPr>
          <w:p w14:paraId="28F818DF" w14:textId="77777777" w:rsidR="00906F0B" w:rsidRPr="00DE21C8" w:rsidRDefault="00906F0B" w:rsidP="00906F0B">
            <w:pPr>
              <w:rPr>
                <w:bCs/>
                <w:lang w:val="de-AT"/>
              </w:rPr>
            </w:pPr>
            <w:r w:rsidRPr="00DE21C8">
              <w:rPr>
                <w:bCs/>
                <w:lang w:val="de-AT"/>
              </w:rPr>
              <w:t>1. Anamnese, Statuserhebung (inkl. kindgerechte Untersuchungstechnik), Diagnostik und</w:t>
            </w:r>
          </w:p>
          <w:p w14:paraId="50DEE9F8" w14:textId="77777777" w:rsidR="00906F0B" w:rsidRPr="00DE21C8" w:rsidRDefault="00906F0B" w:rsidP="00906F0B">
            <w:pPr>
              <w:rPr>
                <w:bCs/>
                <w:lang w:val="de-AT"/>
              </w:rPr>
            </w:pPr>
            <w:r w:rsidRPr="00DE21C8">
              <w:rPr>
                <w:bCs/>
                <w:lang w:val="de-AT"/>
              </w:rPr>
              <w:t>Behandlung bei:</w:t>
            </w:r>
          </w:p>
        </w:tc>
        <w:tc>
          <w:tcPr>
            <w:tcW w:w="520" w:type="dxa"/>
            <w:vAlign w:val="center"/>
          </w:tcPr>
          <w:p w14:paraId="12C2A976" w14:textId="1D0D154F" w:rsidR="00906F0B" w:rsidRPr="00DE21C8" w:rsidRDefault="00906F0B" w:rsidP="00906F0B">
            <w:pPr>
              <w:jc w:val="center"/>
              <w:rPr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50EBC997" w14:textId="47D9A980" w:rsidR="00906F0B" w:rsidRPr="00DE21C8" w:rsidRDefault="00906F0B" w:rsidP="00906F0B">
            <w:pPr>
              <w:jc w:val="center"/>
              <w:rPr>
                <w:lang w:val="de-AT"/>
              </w:rPr>
            </w:pPr>
            <w:r w:rsidRPr="00984116">
              <w:rPr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4116">
              <w:rPr>
                <w:highlight w:val="green"/>
                <w:lang w:val="de-AT"/>
              </w:rPr>
              <w:instrText xml:space="preserve"> FORMTEXT </w:instrText>
            </w:r>
            <w:r w:rsidRPr="00984116">
              <w:rPr>
                <w:highlight w:val="green"/>
                <w:lang w:val="de-AT"/>
              </w:rPr>
            </w:r>
            <w:r w:rsidRPr="00984116">
              <w:rPr>
                <w:highlight w:val="green"/>
                <w:lang w:val="de-AT"/>
              </w:rPr>
              <w:fldChar w:fldCharType="separate"/>
            </w:r>
            <w:r w:rsidRPr="00984116">
              <w:rPr>
                <w:noProof/>
                <w:highlight w:val="green"/>
                <w:lang w:val="de-AT"/>
              </w:rPr>
              <w:t> </w:t>
            </w:r>
            <w:r w:rsidRPr="00984116">
              <w:rPr>
                <w:noProof/>
                <w:highlight w:val="green"/>
                <w:lang w:val="de-AT"/>
              </w:rPr>
              <w:t> </w:t>
            </w:r>
            <w:r w:rsidRPr="00984116">
              <w:rPr>
                <w:noProof/>
                <w:highlight w:val="green"/>
                <w:lang w:val="de-AT"/>
              </w:rPr>
              <w:t> </w:t>
            </w:r>
            <w:r w:rsidRPr="00984116">
              <w:rPr>
                <w:noProof/>
                <w:highlight w:val="green"/>
                <w:lang w:val="de-AT"/>
              </w:rPr>
              <w:t> </w:t>
            </w:r>
            <w:r w:rsidRPr="00984116">
              <w:rPr>
                <w:noProof/>
                <w:highlight w:val="green"/>
                <w:lang w:val="de-AT"/>
              </w:rPr>
              <w:t> </w:t>
            </w:r>
            <w:r w:rsidRPr="00984116">
              <w:rPr>
                <w:highlight w:val="green"/>
                <w:lang w:val="de-AT"/>
              </w:rPr>
              <w:fldChar w:fldCharType="end"/>
            </w:r>
          </w:p>
        </w:tc>
        <w:tc>
          <w:tcPr>
            <w:tcW w:w="574" w:type="dxa"/>
            <w:vAlign w:val="center"/>
          </w:tcPr>
          <w:p w14:paraId="00A188C4" w14:textId="608C17BC" w:rsidR="00906F0B" w:rsidRPr="00DE21C8" w:rsidRDefault="00906F0B" w:rsidP="00906F0B">
            <w:pPr>
              <w:jc w:val="center"/>
              <w:rPr>
                <w:lang w:val="de-AT"/>
              </w:rPr>
            </w:pPr>
          </w:p>
        </w:tc>
      </w:tr>
      <w:tr w:rsidR="0096301A" w:rsidRPr="00DE21C8" w14:paraId="24CAB620" w14:textId="77777777" w:rsidTr="00D93D07">
        <w:trPr>
          <w:jc w:val="center"/>
        </w:trPr>
        <w:tc>
          <w:tcPr>
            <w:tcW w:w="7100" w:type="dxa"/>
            <w:vAlign w:val="center"/>
          </w:tcPr>
          <w:p w14:paraId="6EFE4667" w14:textId="77777777" w:rsidR="0096301A" w:rsidRPr="00DE21C8" w:rsidRDefault="0096301A" w:rsidP="0096301A">
            <w:pPr>
              <w:rPr>
                <w:lang w:val="de-AT"/>
              </w:rPr>
            </w:pPr>
            <w:r w:rsidRPr="00DE21C8">
              <w:rPr>
                <w:lang w:val="de-AT"/>
              </w:rPr>
              <w:t>• Adipositas</w:t>
            </w:r>
          </w:p>
        </w:tc>
        <w:sdt>
          <w:sdtPr>
            <w:rPr>
              <w:bCs/>
              <w:lang w:val="de-AT"/>
            </w:rPr>
            <w:id w:val="1556661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BDFBE14" w14:textId="1EA04664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18BC508" w14:textId="77777777" w:rsidR="0096301A" w:rsidRPr="00DE21C8" w:rsidRDefault="0096301A" w:rsidP="0096301A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43103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A128D7D" w14:textId="05B922AE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96301A" w:rsidRPr="00DE21C8" w14:paraId="3B73BE62" w14:textId="77777777" w:rsidTr="00D93D07">
        <w:trPr>
          <w:jc w:val="center"/>
        </w:trPr>
        <w:tc>
          <w:tcPr>
            <w:tcW w:w="7100" w:type="dxa"/>
            <w:vAlign w:val="center"/>
          </w:tcPr>
          <w:p w14:paraId="0FB9A891" w14:textId="77777777" w:rsidR="0096301A" w:rsidRPr="00DE21C8" w:rsidRDefault="0096301A" w:rsidP="0096301A">
            <w:pPr>
              <w:rPr>
                <w:lang w:val="de-AT"/>
              </w:rPr>
            </w:pPr>
            <w:r w:rsidRPr="00DE21C8">
              <w:rPr>
                <w:lang w:val="de-AT"/>
              </w:rPr>
              <w:t>• Essstörungen</w:t>
            </w:r>
          </w:p>
        </w:tc>
        <w:sdt>
          <w:sdtPr>
            <w:rPr>
              <w:bCs/>
              <w:lang w:val="de-AT"/>
            </w:rPr>
            <w:id w:val="1424458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0848C54" w14:textId="213E1DCE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808618F" w14:textId="77777777" w:rsidR="0096301A" w:rsidRPr="00DE21C8" w:rsidRDefault="0096301A" w:rsidP="0096301A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837608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4938C21" w14:textId="07691B68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96301A" w:rsidRPr="00DE21C8" w14:paraId="5D02AF1C" w14:textId="77777777" w:rsidTr="00D93D07">
        <w:trPr>
          <w:jc w:val="center"/>
        </w:trPr>
        <w:tc>
          <w:tcPr>
            <w:tcW w:w="7100" w:type="dxa"/>
            <w:vAlign w:val="center"/>
          </w:tcPr>
          <w:p w14:paraId="625B7AC2" w14:textId="77777777" w:rsidR="0096301A" w:rsidRPr="00DE21C8" w:rsidRDefault="0096301A" w:rsidP="0096301A">
            <w:pPr>
              <w:rPr>
                <w:lang w:val="de-AT"/>
              </w:rPr>
            </w:pPr>
            <w:r w:rsidRPr="00DE21C8">
              <w:rPr>
                <w:lang w:val="de-AT"/>
              </w:rPr>
              <w:t>• Infektionen mit und ohne Ausschlag</w:t>
            </w:r>
          </w:p>
        </w:tc>
        <w:sdt>
          <w:sdtPr>
            <w:rPr>
              <w:bCs/>
              <w:lang w:val="de-AT"/>
            </w:rPr>
            <w:id w:val="-862360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A81576A" w14:textId="7E5D1D29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F036FC5" w14:textId="77777777" w:rsidR="0096301A" w:rsidRPr="00DE21C8" w:rsidRDefault="0096301A" w:rsidP="0096301A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435975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1E3D8D8" w14:textId="65054A89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96301A" w:rsidRPr="00DE21C8" w14:paraId="50A103A3" w14:textId="77777777" w:rsidTr="00D93D07">
        <w:trPr>
          <w:jc w:val="center"/>
        </w:trPr>
        <w:tc>
          <w:tcPr>
            <w:tcW w:w="7100" w:type="dxa"/>
            <w:vAlign w:val="center"/>
          </w:tcPr>
          <w:p w14:paraId="4B049A71" w14:textId="77777777" w:rsidR="0096301A" w:rsidRPr="00DE21C8" w:rsidRDefault="0096301A" w:rsidP="0096301A">
            <w:pPr>
              <w:rPr>
                <w:lang w:val="de-AT"/>
              </w:rPr>
            </w:pPr>
            <w:r w:rsidRPr="00DE21C8">
              <w:rPr>
                <w:lang w:val="de-AT"/>
              </w:rPr>
              <w:t>• HNO-Erkrankungen</w:t>
            </w:r>
          </w:p>
        </w:tc>
        <w:sdt>
          <w:sdtPr>
            <w:rPr>
              <w:bCs/>
              <w:lang w:val="de-AT"/>
            </w:rPr>
            <w:id w:val="77297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AA5AFA7" w14:textId="2046F5D8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15061E7" w14:textId="77777777" w:rsidR="0096301A" w:rsidRPr="00DE21C8" w:rsidRDefault="0096301A" w:rsidP="0096301A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163697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3C8924A" w14:textId="0409672F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96301A" w:rsidRPr="00DE21C8" w14:paraId="44CDE803" w14:textId="77777777" w:rsidTr="00D93D07">
        <w:trPr>
          <w:jc w:val="center"/>
        </w:trPr>
        <w:tc>
          <w:tcPr>
            <w:tcW w:w="7100" w:type="dxa"/>
            <w:vAlign w:val="center"/>
          </w:tcPr>
          <w:p w14:paraId="4C156D7D" w14:textId="77777777" w:rsidR="0096301A" w:rsidRPr="00DE21C8" w:rsidRDefault="0096301A" w:rsidP="0096301A">
            <w:pPr>
              <w:rPr>
                <w:lang w:val="de-AT"/>
              </w:rPr>
            </w:pPr>
            <w:r w:rsidRPr="00DE21C8">
              <w:rPr>
                <w:lang w:val="de-AT"/>
              </w:rPr>
              <w:t>• Erbrechen, Durchfallerkrankungen</w:t>
            </w:r>
          </w:p>
        </w:tc>
        <w:sdt>
          <w:sdtPr>
            <w:rPr>
              <w:bCs/>
              <w:lang w:val="de-AT"/>
            </w:rPr>
            <w:id w:val="-275799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D16361D" w14:textId="6A59BA28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826F159" w14:textId="77777777" w:rsidR="0096301A" w:rsidRPr="00DE21C8" w:rsidRDefault="0096301A" w:rsidP="0096301A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51265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9058BB8" w14:textId="49C0A545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96301A" w:rsidRPr="00DE21C8" w14:paraId="0D72DB9B" w14:textId="77777777" w:rsidTr="00D93D07">
        <w:trPr>
          <w:jc w:val="center"/>
        </w:trPr>
        <w:tc>
          <w:tcPr>
            <w:tcW w:w="7100" w:type="dxa"/>
            <w:vAlign w:val="center"/>
          </w:tcPr>
          <w:p w14:paraId="2A4A9096" w14:textId="77777777" w:rsidR="0096301A" w:rsidRPr="00DE21C8" w:rsidRDefault="0096301A" w:rsidP="0096301A">
            <w:pPr>
              <w:rPr>
                <w:lang w:val="de-AT"/>
              </w:rPr>
            </w:pPr>
            <w:r w:rsidRPr="00DE21C8">
              <w:rPr>
                <w:lang w:val="de-AT"/>
              </w:rPr>
              <w:t>• Krampfanfällen</w:t>
            </w:r>
          </w:p>
        </w:tc>
        <w:sdt>
          <w:sdtPr>
            <w:rPr>
              <w:bCs/>
              <w:lang w:val="de-AT"/>
            </w:rPr>
            <w:id w:val="-4815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99987A3" w14:textId="62D0FB1F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1F53415" w14:textId="77777777" w:rsidR="0096301A" w:rsidRPr="00DE21C8" w:rsidRDefault="0096301A" w:rsidP="0096301A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20954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6DBE87E" w14:textId="37381E99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96301A" w:rsidRPr="00DE21C8" w14:paraId="13E40951" w14:textId="77777777" w:rsidTr="00D93D07">
        <w:trPr>
          <w:jc w:val="center"/>
        </w:trPr>
        <w:tc>
          <w:tcPr>
            <w:tcW w:w="7100" w:type="dxa"/>
            <w:vAlign w:val="center"/>
          </w:tcPr>
          <w:p w14:paraId="0A5F74C5" w14:textId="77777777" w:rsidR="0096301A" w:rsidRPr="00DE21C8" w:rsidRDefault="0096301A" w:rsidP="0096301A">
            <w:pPr>
              <w:rPr>
                <w:lang w:val="de-AT"/>
              </w:rPr>
            </w:pPr>
            <w:r w:rsidRPr="00DE21C8">
              <w:rPr>
                <w:lang w:val="de-AT"/>
              </w:rPr>
              <w:t>• Erkrankungen des Urogenitaltrakts</w:t>
            </w:r>
          </w:p>
        </w:tc>
        <w:sdt>
          <w:sdtPr>
            <w:rPr>
              <w:bCs/>
              <w:lang w:val="de-AT"/>
            </w:rPr>
            <w:id w:val="-34283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B0F6A88" w14:textId="2C5A6041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976A963" w14:textId="77777777" w:rsidR="0096301A" w:rsidRPr="00DE21C8" w:rsidRDefault="0096301A" w:rsidP="0096301A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14654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84D2DD5" w14:textId="54C5A29F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96301A" w:rsidRPr="00DE21C8" w14:paraId="285A23F4" w14:textId="77777777" w:rsidTr="00D93D07">
        <w:trPr>
          <w:jc w:val="center"/>
        </w:trPr>
        <w:tc>
          <w:tcPr>
            <w:tcW w:w="7100" w:type="dxa"/>
            <w:vAlign w:val="center"/>
          </w:tcPr>
          <w:p w14:paraId="2E462019" w14:textId="77777777" w:rsidR="0096301A" w:rsidRPr="00DE21C8" w:rsidRDefault="0096301A" w:rsidP="0096301A">
            <w:pPr>
              <w:rPr>
                <w:lang w:val="de-AT"/>
              </w:rPr>
            </w:pPr>
            <w:r w:rsidRPr="00DE21C8">
              <w:rPr>
                <w:lang w:val="de-AT"/>
              </w:rPr>
              <w:t>• Erkrankungen der Atemwege</w:t>
            </w:r>
          </w:p>
        </w:tc>
        <w:sdt>
          <w:sdtPr>
            <w:rPr>
              <w:bCs/>
              <w:lang w:val="de-AT"/>
            </w:rPr>
            <w:id w:val="2046329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34A3759" w14:textId="30473214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13A2A1F" w14:textId="77777777" w:rsidR="0096301A" w:rsidRPr="00DE21C8" w:rsidRDefault="0096301A" w:rsidP="0096301A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823547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F6ECA78" w14:textId="75ADA76D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96301A" w:rsidRPr="00DE21C8" w14:paraId="4E2CD717" w14:textId="77777777" w:rsidTr="00D93D07">
        <w:trPr>
          <w:jc w:val="center"/>
        </w:trPr>
        <w:tc>
          <w:tcPr>
            <w:tcW w:w="7100" w:type="dxa"/>
            <w:vAlign w:val="center"/>
          </w:tcPr>
          <w:p w14:paraId="2522109F" w14:textId="77777777" w:rsidR="0096301A" w:rsidRPr="00DE21C8" w:rsidRDefault="0096301A" w:rsidP="0096301A">
            <w:pPr>
              <w:rPr>
                <w:lang w:val="de-AT"/>
              </w:rPr>
            </w:pPr>
            <w:r w:rsidRPr="00DE21C8">
              <w:rPr>
                <w:lang w:val="de-AT"/>
              </w:rPr>
              <w:t>• Stoffwechselstörungen</w:t>
            </w:r>
          </w:p>
        </w:tc>
        <w:sdt>
          <w:sdtPr>
            <w:rPr>
              <w:bCs/>
              <w:lang w:val="de-AT"/>
            </w:rPr>
            <w:id w:val="114039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6E47A75" w14:textId="27D5BA75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63A940D" w14:textId="77777777" w:rsidR="0096301A" w:rsidRPr="00DE21C8" w:rsidRDefault="0096301A" w:rsidP="0096301A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698850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04E7D62" w14:textId="6CE05BAD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96301A" w:rsidRPr="00DE21C8" w14:paraId="7F03FEC3" w14:textId="77777777" w:rsidTr="00D93D07">
        <w:trPr>
          <w:jc w:val="center"/>
        </w:trPr>
        <w:tc>
          <w:tcPr>
            <w:tcW w:w="7100" w:type="dxa"/>
            <w:vAlign w:val="center"/>
          </w:tcPr>
          <w:p w14:paraId="294479EE" w14:textId="77777777" w:rsidR="0096301A" w:rsidRPr="00DE21C8" w:rsidRDefault="0096301A" w:rsidP="0096301A">
            <w:pPr>
              <w:rPr>
                <w:lang w:val="de-AT"/>
              </w:rPr>
            </w:pPr>
            <w:r w:rsidRPr="00DE21C8">
              <w:rPr>
                <w:lang w:val="de-AT"/>
              </w:rPr>
              <w:t>• Erkrankungen der Verdauungsorgane</w:t>
            </w:r>
          </w:p>
        </w:tc>
        <w:sdt>
          <w:sdtPr>
            <w:rPr>
              <w:bCs/>
              <w:lang w:val="de-AT"/>
            </w:rPr>
            <w:id w:val="-330069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3065A81" w14:textId="54D43372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5CAE5CC" w14:textId="77777777" w:rsidR="0096301A" w:rsidRPr="00DE21C8" w:rsidRDefault="0096301A" w:rsidP="0096301A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678661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3DEA245" w14:textId="75494388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96301A" w:rsidRPr="00DE21C8" w14:paraId="6D1BD6AE" w14:textId="77777777" w:rsidTr="00D93D07">
        <w:trPr>
          <w:jc w:val="center"/>
        </w:trPr>
        <w:tc>
          <w:tcPr>
            <w:tcW w:w="7100" w:type="dxa"/>
            <w:vAlign w:val="center"/>
          </w:tcPr>
          <w:p w14:paraId="57518CE7" w14:textId="77777777" w:rsidR="0096301A" w:rsidRPr="00DE21C8" w:rsidRDefault="0096301A" w:rsidP="0096301A">
            <w:pPr>
              <w:rPr>
                <w:lang w:val="de-AT"/>
              </w:rPr>
            </w:pPr>
            <w:r w:rsidRPr="00DE21C8">
              <w:rPr>
                <w:lang w:val="de-AT"/>
              </w:rPr>
              <w:t>• Erkrankungen des Bewegungsapparates</w:t>
            </w:r>
          </w:p>
        </w:tc>
        <w:sdt>
          <w:sdtPr>
            <w:rPr>
              <w:bCs/>
              <w:lang w:val="de-AT"/>
            </w:rPr>
            <w:id w:val="76134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E9762BD" w14:textId="108BA0E1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0B3F149" w14:textId="77777777" w:rsidR="0096301A" w:rsidRPr="00DE21C8" w:rsidRDefault="0096301A" w:rsidP="0096301A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35380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23C447A" w14:textId="54F22497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96301A" w:rsidRPr="00DE21C8" w14:paraId="485D7982" w14:textId="77777777" w:rsidTr="00D93D07">
        <w:trPr>
          <w:jc w:val="center"/>
        </w:trPr>
        <w:tc>
          <w:tcPr>
            <w:tcW w:w="7100" w:type="dxa"/>
            <w:vAlign w:val="center"/>
          </w:tcPr>
          <w:p w14:paraId="6007D3A9" w14:textId="77777777" w:rsidR="0096301A" w:rsidRPr="00DE21C8" w:rsidRDefault="0096301A" w:rsidP="0096301A">
            <w:pPr>
              <w:rPr>
                <w:lang w:val="de-AT"/>
              </w:rPr>
            </w:pPr>
            <w:r w:rsidRPr="00DE21C8">
              <w:rPr>
                <w:lang w:val="de-AT"/>
              </w:rPr>
              <w:t>• psychischen und psychosomatischen Erkrankungen</w:t>
            </w:r>
          </w:p>
        </w:tc>
        <w:sdt>
          <w:sdtPr>
            <w:rPr>
              <w:bCs/>
              <w:lang w:val="de-AT"/>
            </w:rPr>
            <w:id w:val="-790356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74FDD60" w14:textId="480F4C3F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DEC83B1" w14:textId="77777777" w:rsidR="0096301A" w:rsidRPr="00DE21C8" w:rsidRDefault="0096301A" w:rsidP="0096301A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467248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584F2A5" w14:textId="3D239BE8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96301A" w:rsidRPr="00DE21C8" w14:paraId="2B73617F" w14:textId="77777777" w:rsidTr="00D93D07">
        <w:trPr>
          <w:jc w:val="center"/>
        </w:trPr>
        <w:tc>
          <w:tcPr>
            <w:tcW w:w="7100" w:type="dxa"/>
            <w:vAlign w:val="center"/>
          </w:tcPr>
          <w:p w14:paraId="450B5AB3" w14:textId="77777777" w:rsidR="0096301A" w:rsidRPr="00DE21C8" w:rsidRDefault="0096301A" w:rsidP="0096301A">
            <w:pPr>
              <w:rPr>
                <w:bCs/>
                <w:lang w:val="de-AT"/>
              </w:rPr>
            </w:pPr>
            <w:r w:rsidRPr="00DE21C8">
              <w:rPr>
                <w:bCs/>
                <w:lang w:val="de-AT"/>
              </w:rPr>
              <w:t>2. Spezielle Themen:</w:t>
            </w:r>
          </w:p>
        </w:tc>
        <w:sdt>
          <w:sdtPr>
            <w:rPr>
              <w:bCs/>
              <w:lang w:val="de-AT"/>
            </w:rPr>
            <w:id w:val="87673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FA36323" w14:textId="7AD7F929" w:rsidR="0096301A" w:rsidRPr="00DE21C8" w:rsidRDefault="0096301A" w:rsidP="0096301A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A1F14F4" w14:textId="77777777" w:rsidR="0096301A" w:rsidRPr="00DE21C8" w:rsidRDefault="0096301A" w:rsidP="0096301A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795364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57382F3" w14:textId="664229DE" w:rsidR="0096301A" w:rsidRPr="00DE21C8" w:rsidRDefault="0096301A" w:rsidP="0096301A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96301A" w:rsidRPr="00DE21C8" w14:paraId="35B1E885" w14:textId="77777777" w:rsidTr="00D93D07">
        <w:trPr>
          <w:jc w:val="center"/>
        </w:trPr>
        <w:tc>
          <w:tcPr>
            <w:tcW w:w="7100" w:type="dxa"/>
            <w:vAlign w:val="center"/>
          </w:tcPr>
          <w:p w14:paraId="047007FA" w14:textId="77777777" w:rsidR="0096301A" w:rsidRPr="00DE21C8" w:rsidRDefault="0096301A" w:rsidP="0096301A">
            <w:pPr>
              <w:rPr>
                <w:lang w:val="de-AT"/>
              </w:rPr>
            </w:pPr>
            <w:r w:rsidRPr="00DE21C8">
              <w:rPr>
                <w:lang w:val="de-AT"/>
              </w:rPr>
              <w:t>• pädiatrische Pharmakotherapie</w:t>
            </w:r>
          </w:p>
        </w:tc>
        <w:sdt>
          <w:sdtPr>
            <w:rPr>
              <w:bCs/>
              <w:lang w:val="de-AT"/>
            </w:rPr>
            <w:id w:val="647635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8EEB632" w14:textId="208D8E49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8D074BA" w14:textId="77777777" w:rsidR="0096301A" w:rsidRPr="00DE21C8" w:rsidRDefault="0096301A" w:rsidP="0096301A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48339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01AF83C" w14:textId="6C65CC5D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96301A" w:rsidRPr="00DE21C8" w14:paraId="24E9AECC" w14:textId="77777777" w:rsidTr="00D93D07">
        <w:trPr>
          <w:jc w:val="center"/>
        </w:trPr>
        <w:tc>
          <w:tcPr>
            <w:tcW w:w="7100" w:type="dxa"/>
            <w:vAlign w:val="center"/>
          </w:tcPr>
          <w:p w14:paraId="0531FE2D" w14:textId="77777777" w:rsidR="0096301A" w:rsidRPr="00DE21C8" w:rsidRDefault="0096301A" w:rsidP="0096301A">
            <w:pPr>
              <w:rPr>
                <w:lang w:val="de-AT"/>
              </w:rPr>
            </w:pPr>
            <w:r w:rsidRPr="00DE21C8">
              <w:rPr>
                <w:lang w:val="de-AT"/>
              </w:rPr>
              <w:t>• Impfwesen</w:t>
            </w:r>
          </w:p>
        </w:tc>
        <w:sdt>
          <w:sdtPr>
            <w:rPr>
              <w:bCs/>
              <w:lang w:val="de-AT"/>
            </w:rPr>
            <w:id w:val="81761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9F0BF3D" w14:textId="5163A412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3E57E85" w14:textId="77777777" w:rsidR="0096301A" w:rsidRPr="00DE21C8" w:rsidRDefault="0096301A" w:rsidP="0096301A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31541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6339BB8" w14:textId="187B6074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96301A" w:rsidRPr="00DE21C8" w14:paraId="0AD0461D" w14:textId="77777777" w:rsidTr="00D93D07">
        <w:trPr>
          <w:jc w:val="center"/>
        </w:trPr>
        <w:tc>
          <w:tcPr>
            <w:tcW w:w="7100" w:type="dxa"/>
            <w:vAlign w:val="center"/>
          </w:tcPr>
          <w:p w14:paraId="33E3907E" w14:textId="77777777" w:rsidR="0096301A" w:rsidRPr="00DE21C8" w:rsidRDefault="0096301A" w:rsidP="0096301A">
            <w:pPr>
              <w:rPr>
                <w:lang w:val="de-AT"/>
              </w:rPr>
            </w:pPr>
            <w:r w:rsidRPr="00DE21C8">
              <w:rPr>
                <w:lang w:val="de-AT"/>
              </w:rPr>
              <w:t>• Koordination und Durchführung der Kindesuntersuchungen des Eltern-Kind-Pass</w:t>
            </w:r>
          </w:p>
        </w:tc>
        <w:sdt>
          <w:sdtPr>
            <w:rPr>
              <w:bCs/>
              <w:lang w:val="de-AT"/>
            </w:rPr>
            <w:id w:val="-160434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C2AF715" w14:textId="2A3A52EA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755BB24" w14:textId="77777777" w:rsidR="0096301A" w:rsidRPr="00DE21C8" w:rsidRDefault="0096301A" w:rsidP="0096301A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890762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EF93E1B" w14:textId="55EE061E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731E71C4" w14:textId="77777777" w:rsidR="00BA2613" w:rsidRPr="00DE21C8" w:rsidRDefault="00BA2613">
      <w:pPr>
        <w:spacing w:after="20" w:line="20" w:lineRule="exact"/>
        <w:rPr>
          <w:lang w:val="de-AT"/>
        </w:rPr>
      </w:pPr>
    </w:p>
    <w:tbl>
      <w:tblPr>
        <w:tblW w:w="950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1"/>
      </w:tblGrid>
      <w:tr w:rsidR="00BA2613" w:rsidRPr="00DE21C8" w14:paraId="558FA7D5" w14:textId="77777777" w:rsidTr="00DE21C8">
        <w:trPr>
          <w:trHeight w:val="13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0137582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b/>
                <w:lang w:val="de-AT"/>
              </w:rPr>
              <w:t>3. Fachspezifische Medizin</w:t>
            </w:r>
          </w:p>
        </w:tc>
      </w:tr>
      <w:tr w:rsidR="00BA2613" w:rsidRPr="00DE21C8" w14:paraId="78C7F6AE" w14:textId="77777777" w:rsidTr="00DE21C8">
        <w:trPr>
          <w:trHeight w:val="135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3268BA5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b/>
                <w:lang w:val="de-AT"/>
              </w:rPr>
              <w:t>A) Kenntnisse/Erfahrungen</w:t>
            </w:r>
          </w:p>
        </w:tc>
      </w:tr>
      <w:tr w:rsidR="00BA2613" w:rsidRPr="00DE21C8" w14:paraId="42DBEDE9" w14:textId="77777777" w:rsidTr="00DE21C8">
        <w:trPr>
          <w:trHeight w:val="13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A4F64D4" w14:textId="77777777" w:rsidR="00BA2613" w:rsidRPr="00DE21C8" w:rsidRDefault="00A135FA">
            <w:pPr>
              <w:rPr>
                <w:bCs/>
                <w:lang w:val="de-AT"/>
              </w:rPr>
            </w:pPr>
            <w:r w:rsidRPr="00DE21C8">
              <w:rPr>
                <w:bCs/>
                <w:lang w:val="de-AT"/>
              </w:rPr>
              <w:t>1. Spezifisch pädiatrische Versorgung:</w:t>
            </w:r>
          </w:p>
        </w:tc>
      </w:tr>
      <w:tr w:rsidR="00BA2613" w:rsidRPr="00DE21C8" w14:paraId="410F9D0A" w14:textId="77777777" w:rsidTr="00DE21C8">
        <w:trPr>
          <w:trHeight w:val="14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A42D5C5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Erkrankungen der Herzkreislauforgane (z.B. angeborene Vitien)</w:t>
            </w:r>
          </w:p>
        </w:tc>
      </w:tr>
      <w:tr w:rsidR="00BA2613" w:rsidRPr="00DE21C8" w14:paraId="50042A23" w14:textId="77777777" w:rsidTr="00DE21C8">
        <w:trPr>
          <w:trHeight w:val="14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F086480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Erkrankungen des Nervensystems (z.B. neurodegenerative Erkrankungen)</w:t>
            </w:r>
          </w:p>
        </w:tc>
      </w:tr>
      <w:tr w:rsidR="00BA2613" w:rsidRPr="00DE21C8" w14:paraId="5D0D2570" w14:textId="77777777" w:rsidTr="00DE21C8">
        <w:trPr>
          <w:trHeight w:val="14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AD15DED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Erkrankungen der Atemwegsorgane (z.B. zystische Fibrose)</w:t>
            </w:r>
          </w:p>
        </w:tc>
      </w:tr>
      <w:tr w:rsidR="00BA2613" w:rsidRPr="00DE21C8" w14:paraId="3A770980" w14:textId="77777777" w:rsidTr="00DE21C8">
        <w:trPr>
          <w:trHeight w:val="14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C621972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Asthma sowie andere allergische Erkrankungen</w:t>
            </w:r>
          </w:p>
        </w:tc>
      </w:tr>
      <w:tr w:rsidR="00BA2613" w:rsidRPr="00DE21C8" w14:paraId="342AD542" w14:textId="77777777" w:rsidTr="00DE21C8">
        <w:trPr>
          <w:trHeight w:val="14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3B43A3C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Erkrankungen der Verdauungsorgane und des Stoffwechsels (z.B. Zöliakie, Diabetes)</w:t>
            </w:r>
          </w:p>
        </w:tc>
      </w:tr>
      <w:tr w:rsidR="00BA2613" w:rsidRPr="00DE21C8" w14:paraId="4ECFD298" w14:textId="77777777" w:rsidTr="00DE21C8">
        <w:trPr>
          <w:trHeight w:val="14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A440710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Erkrankungen des Blutes und des lymphatischen Systems</w:t>
            </w:r>
          </w:p>
        </w:tc>
      </w:tr>
      <w:tr w:rsidR="00BA2613" w:rsidRPr="00DE21C8" w14:paraId="3E58CD68" w14:textId="77777777" w:rsidTr="00DE21C8">
        <w:trPr>
          <w:trHeight w:val="14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5CEECA2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angeborene Erkrankungen und Fehlbildungen</w:t>
            </w:r>
          </w:p>
        </w:tc>
      </w:tr>
      <w:tr w:rsidR="00BA2613" w:rsidRPr="00DE21C8" w14:paraId="217B1F27" w14:textId="77777777" w:rsidTr="00DE21C8">
        <w:trPr>
          <w:trHeight w:val="14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FCCDE5A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dermatologische Erkrankungen</w:t>
            </w:r>
          </w:p>
        </w:tc>
      </w:tr>
      <w:tr w:rsidR="00BA2613" w:rsidRPr="00DE21C8" w14:paraId="0622F2CD" w14:textId="77777777" w:rsidTr="00DE21C8">
        <w:trPr>
          <w:trHeight w:val="14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B66E9C5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Entwicklungsverzögerungen/-störungen</w:t>
            </w:r>
          </w:p>
        </w:tc>
      </w:tr>
      <w:tr w:rsidR="00BA2613" w:rsidRPr="00DE21C8" w14:paraId="1888963A" w14:textId="77777777" w:rsidTr="00DE21C8">
        <w:trPr>
          <w:trHeight w:val="14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5C959D9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psychiatrische und psychosomatische Erkrankungen</w:t>
            </w:r>
          </w:p>
        </w:tc>
      </w:tr>
      <w:tr w:rsidR="00BA2613" w:rsidRPr="00DE21C8" w14:paraId="250B0BE4" w14:textId="77777777" w:rsidTr="00DE21C8">
        <w:trPr>
          <w:trHeight w:val="14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AF7F1FB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lastRenderedPageBreak/>
              <w:t>• Erkrankungen der Nieren und ableitende Harnwege</w:t>
            </w:r>
          </w:p>
        </w:tc>
      </w:tr>
      <w:tr w:rsidR="00BA2613" w:rsidRPr="00DE21C8" w14:paraId="66CE921A" w14:textId="77777777" w:rsidTr="00DE21C8">
        <w:trPr>
          <w:trHeight w:val="14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3D3FE46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Neugeborenenmedizin</w:t>
            </w:r>
          </w:p>
        </w:tc>
      </w:tr>
      <w:tr w:rsidR="00BA2613" w:rsidRPr="00DE21C8" w14:paraId="18A95758" w14:textId="77777777" w:rsidTr="00DE21C8">
        <w:trPr>
          <w:trHeight w:val="14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DC7E503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Palliativmedizin im Kindesalter</w:t>
            </w:r>
          </w:p>
        </w:tc>
      </w:tr>
      <w:tr w:rsidR="00BA2613" w:rsidRPr="00DE21C8" w14:paraId="17CC1D0D" w14:textId="77777777" w:rsidTr="00DE21C8">
        <w:trPr>
          <w:trHeight w:val="135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38887BD" w14:textId="77777777" w:rsidR="00BA2613" w:rsidRPr="00DE21C8" w:rsidRDefault="00A135FA">
            <w:pPr>
              <w:rPr>
                <w:bCs/>
                <w:lang w:val="de-AT"/>
              </w:rPr>
            </w:pPr>
            <w:r w:rsidRPr="00DE21C8">
              <w:rPr>
                <w:bCs/>
                <w:lang w:val="de-AT"/>
              </w:rPr>
              <w:t>2. Indikation und Grenzen fachspezifischer diagnostischer Verfahren:</w:t>
            </w:r>
          </w:p>
        </w:tc>
      </w:tr>
      <w:tr w:rsidR="00BA2613" w:rsidRPr="00DE21C8" w14:paraId="238D9CF9" w14:textId="77777777" w:rsidTr="00DE21C8">
        <w:trPr>
          <w:trHeight w:val="14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C8348D4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Umgang mit Ergebnissen von genetischen Untersuchungen</w:t>
            </w:r>
          </w:p>
        </w:tc>
      </w:tr>
      <w:tr w:rsidR="00BA2613" w:rsidRPr="00DE21C8" w14:paraId="449924F1" w14:textId="77777777" w:rsidTr="00DE21C8">
        <w:trPr>
          <w:trHeight w:val="135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ACBB987" w14:textId="77777777" w:rsidR="00BA2613" w:rsidRPr="00DE21C8" w:rsidRDefault="00A135FA">
            <w:pPr>
              <w:rPr>
                <w:bCs/>
                <w:lang w:val="de-AT"/>
              </w:rPr>
            </w:pPr>
            <w:r w:rsidRPr="00DE21C8">
              <w:rPr>
                <w:bCs/>
                <w:lang w:val="de-AT"/>
              </w:rPr>
              <w:t>3. Beratung und Koordination mit fachspezifischen Einrichtungen wie:</w:t>
            </w:r>
          </w:p>
        </w:tc>
      </w:tr>
      <w:tr w:rsidR="00BA2613" w:rsidRPr="00DE21C8" w14:paraId="09BF7D3A" w14:textId="77777777" w:rsidTr="00DE21C8">
        <w:trPr>
          <w:trHeight w:val="14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22B1488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Suchthilfe und Einrichtungen zur Gewaltprävention</w:t>
            </w:r>
          </w:p>
        </w:tc>
      </w:tr>
      <w:tr w:rsidR="00BA2613" w:rsidRPr="00DE21C8" w14:paraId="67B4CD4A" w14:textId="77777777" w:rsidTr="00DE21C8">
        <w:trPr>
          <w:trHeight w:val="14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233C90E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Selbsthilfegruppen</w:t>
            </w:r>
          </w:p>
        </w:tc>
      </w:tr>
      <w:tr w:rsidR="00BA2613" w:rsidRPr="00DE21C8" w14:paraId="5E46D32B" w14:textId="77777777" w:rsidTr="00DE21C8">
        <w:trPr>
          <w:trHeight w:val="14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E347A5C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Förder-, Bildungs- und Sozialeinrichtungen, Kinder- und Jugendhilfeträger</w:t>
            </w:r>
          </w:p>
        </w:tc>
      </w:tr>
      <w:tr w:rsidR="00BA2613" w:rsidRPr="00DE21C8" w14:paraId="0B74613B" w14:textId="77777777" w:rsidTr="00DE21C8">
        <w:trPr>
          <w:trHeight w:val="14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E1FF7DA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Kinderschutzeinrichtungen/Opferschutzeinrichtungen</w:t>
            </w:r>
          </w:p>
        </w:tc>
      </w:tr>
      <w:tr w:rsidR="00BA2613" w:rsidRPr="00DE21C8" w14:paraId="6EF1B680" w14:textId="77777777" w:rsidTr="00DE21C8">
        <w:trPr>
          <w:trHeight w:val="134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AC2D1A7" w14:textId="77777777" w:rsidR="00BA2613" w:rsidRPr="00DE21C8" w:rsidRDefault="00A135FA">
            <w:pPr>
              <w:rPr>
                <w:bCs/>
                <w:lang w:val="de-AT"/>
              </w:rPr>
            </w:pPr>
            <w:r w:rsidRPr="00DE21C8">
              <w:rPr>
                <w:bCs/>
                <w:lang w:val="de-AT"/>
              </w:rPr>
              <w:t>4. Früherkennung und Intervention bei Gewalt:</w:t>
            </w:r>
          </w:p>
        </w:tc>
      </w:tr>
      <w:tr w:rsidR="00BA2613" w:rsidRPr="00DE21C8" w14:paraId="6F1880C2" w14:textId="77777777" w:rsidTr="00DE21C8">
        <w:trPr>
          <w:trHeight w:val="228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9F34D9A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Fähigkeit zur Früherkennung von Gewaltformen, speziell im sozialen Umfeld inkl. spezifischer</w:t>
            </w:r>
          </w:p>
          <w:p w14:paraId="15F4E597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Gesprächsführung</w:t>
            </w:r>
          </w:p>
        </w:tc>
      </w:tr>
      <w:tr w:rsidR="00BA2613" w:rsidRPr="00DE21C8" w14:paraId="41B501C3" w14:textId="77777777" w:rsidTr="00DE21C8">
        <w:trPr>
          <w:trHeight w:val="228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A108771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geeignete Interventionsmaßnahmen inkl. Dokumentation und Weiterverweisung an spezialisierte</w:t>
            </w:r>
          </w:p>
          <w:p w14:paraId="0728C25C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Hilfsangebote</w:t>
            </w:r>
          </w:p>
        </w:tc>
      </w:tr>
    </w:tbl>
    <w:p w14:paraId="58117479" w14:textId="77777777" w:rsidR="00BA2613" w:rsidRPr="00DE21C8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A25D76" w:rsidRPr="00DE21C8" w14:paraId="6358DB1A" w14:textId="77777777" w:rsidTr="00D93D07">
        <w:trPr>
          <w:tblHeader/>
          <w:jc w:val="center"/>
        </w:trPr>
        <w:tc>
          <w:tcPr>
            <w:tcW w:w="7100" w:type="dxa"/>
            <w:vAlign w:val="center"/>
          </w:tcPr>
          <w:p w14:paraId="30AE2F9B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25652B7F" w14:textId="77777777" w:rsidR="00A25D76" w:rsidRPr="00DE21C8" w:rsidRDefault="00906F0B">
            <w:pPr>
              <w:jc w:val="center"/>
              <w:rPr>
                <w:lang w:val="de-AT"/>
              </w:rPr>
            </w:pPr>
            <w:r w:rsidRPr="00DE21C8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354266FA" w14:textId="79778420" w:rsidR="00A25D76" w:rsidRPr="00DE21C8" w:rsidRDefault="00A25D76">
            <w:pPr>
              <w:jc w:val="center"/>
              <w:rPr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4F75555E" w14:textId="77777777" w:rsidR="00A25D76" w:rsidRPr="00DE21C8" w:rsidRDefault="00906F0B">
            <w:pPr>
              <w:jc w:val="center"/>
              <w:rPr>
                <w:lang w:val="de-AT"/>
              </w:rPr>
            </w:pPr>
            <w:r w:rsidRPr="00DE21C8">
              <w:rPr>
                <w:b/>
                <w:lang w:val="de-AT"/>
              </w:rPr>
              <w:t>Nein</w:t>
            </w:r>
          </w:p>
        </w:tc>
      </w:tr>
      <w:tr w:rsidR="0096301A" w:rsidRPr="00DE21C8" w14:paraId="06F56379" w14:textId="77777777" w:rsidTr="00D93D07">
        <w:trPr>
          <w:jc w:val="center"/>
        </w:trPr>
        <w:tc>
          <w:tcPr>
            <w:tcW w:w="7100" w:type="dxa"/>
            <w:vAlign w:val="center"/>
          </w:tcPr>
          <w:p w14:paraId="62DA5A1F" w14:textId="77777777" w:rsidR="0096301A" w:rsidRPr="00DE21C8" w:rsidRDefault="0096301A" w:rsidP="0096301A">
            <w:pPr>
              <w:rPr>
                <w:lang w:val="de-AT"/>
              </w:rPr>
            </w:pPr>
            <w:r w:rsidRPr="00DE21C8">
              <w:rPr>
                <w:b/>
                <w:lang w:val="de-AT"/>
              </w:rPr>
              <w:t>1. Spezifisch pädiatrische Versorgung chronisch kranker Kinder:</w:t>
            </w:r>
          </w:p>
        </w:tc>
        <w:tc>
          <w:tcPr>
            <w:tcW w:w="520" w:type="dxa"/>
            <w:vAlign w:val="center"/>
          </w:tcPr>
          <w:p w14:paraId="6DC043C1" w14:textId="17EA600D" w:rsidR="0096301A" w:rsidRPr="00DE21C8" w:rsidRDefault="0096301A" w:rsidP="0096301A">
            <w:pPr>
              <w:jc w:val="center"/>
              <w:rPr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03F443EB" w14:textId="77777777" w:rsidR="0096301A" w:rsidRPr="00DE21C8" w:rsidRDefault="0096301A" w:rsidP="0096301A">
            <w:pPr>
              <w:jc w:val="center"/>
              <w:rPr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4CDE4B23" w14:textId="1CA84A86" w:rsidR="0096301A" w:rsidRPr="00DE21C8" w:rsidRDefault="0096301A" w:rsidP="0096301A">
            <w:pPr>
              <w:jc w:val="center"/>
              <w:rPr>
                <w:lang w:val="de-AT"/>
              </w:rPr>
            </w:pPr>
          </w:p>
        </w:tc>
      </w:tr>
      <w:tr w:rsidR="0096301A" w:rsidRPr="00DE21C8" w14:paraId="02D1D998" w14:textId="77777777" w:rsidTr="00D93D07">
        <w:trPr>
          <w:jc w:val="center"/>
        </w:trPr>
        <w:tc>
          <w:tcPr>
            <w:tcW w:w="7100" w:type="dxa"/>
            <w:vAlign w:val="center"/>
          </w:tcPr>
          <w:p w14:paraId="0EF5BFB3" w14:textId="77777777" w:rsidR="0096301A" w:rsidRPr="00DE21C8" w:rsidRDefault="0096301A" w:rsidP="0096301A">
            <w:pPr>
              <w:rPr>
                <w:lang w:val="de-AT"/>
              </w:rPr>
            </w:pPr>
            <w:r w:rsidRPr="00DE21C8">
              <w:rPr>
                <w:lang w:val="de-AT"/>
              </w:rPr>
              <w:t>• Asthma sowie andere allergische Erkrankungen</w:t>
            </w:r>
          </w:p>
        </w:tc>
        <w:sdt>
          <w:sdtPr>
            <w:rPr>
              <w:bCs/>
              <w:lang w:val="de-AT"/>
            </w:rPr>
            <w:id w:val="-97320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4C7E5FC" w14:textId="7FD74768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3CEB19E" w14:textId="77777777" w:rsidR="0096301A" w:rsidRPr="00DE21C8" w:rsidRDefault="0096301A" w:rsidP="0096301A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28767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B80AF4D" w14:textId="387CA46F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96301A" w:rsidRPr="00DE21C8" w14:paraId="2F05427D" w14:textId="77777777" w:rsidTr="00D93D07">
        <w:trPr>
          <w:jc w:val="center"/>
        </w:trPr>
        <w:tc>
          <w:tcPr>
            <w:tcW w:w="7100" w:type="dxa"/>
            <w:vAlign w:val="center"/>
          </w:tcPr>
          <w:p w14:paraId="47954DAC" w14:textId="77777777" w:rsidR="0096301A" w:rsidRPr="00DE21C8" w:rsidRDefault="0096301A" w:rsidP="0096301A">
            <w:pPr>
              <w:rPr>
                <w:lang w:val="de-AT"/>
              </w:rPr>
            </w:pPr>
            <w:r w:rsidRPr="00DE21C8">
              <w:rPr>
                <w:lang w:val="de-AT"/>
              </w:rPr>
              <w:t>• Entwicklungsverzögerungen/-störungen</w:t>
            </w:r>
          </w:p>
        </w:tc>
        <w:sdt>
          <w:sdtPr>
            <w:rPr>
              <w:bCs/>
              <w:lang w:val="de-AT"/>
            </w:rPr>
            <w:id w:val="1098457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5D194D4" w14:textId="21D94DCB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4477597" w14:textId="77777777" w:rsidR="0096301A" w:rsidRPr="00DE21C8" w:rsidRDefault="0096301A" w:rsidP="0096301A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36031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476DCE7" w14:textId="2F8ECF48" w:rsidR="0096301A" w:rsidRPr="00DE21C8" w:rsidRDefault="0096301A" w:rsidP="0096301A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77D49491" w14:textId="77777777" w:rsidR="00BA2613" w:rsidRPr="00DE21C8" w:rsidRDefault="00BA2613">
      <w:pPr>
        <w:spacing w:after="20" w:line="20" w:lineRule="exact"/>
        <w:rPr>
          <w:lang w:val="de-AT"/>
        </w:rPr>
      </w:pPr>
    </w:p>
    <w:p w14:paraId="0FC2A470" w14:textId="77777777" w:rsidR="00BA2613" w:rsidRPr="00DE21C8" w:rsidRDefault="00BA2613">
      <w:pPr>
        <w:spacing w:line="20" w:lineRule="exact"/>
        <w:rPr>
          <w:lang w:val="de-AT"/>
        </w:rPr>
      </w:pPr>
    </w:p>
    <w:tbl>
      <w:tblPr>
        <w:tblW w:w="9494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4"/>
      </w:tblGrid>
      <w:tr w:rsidR="00BA2613" w:rsidRPr="00DE21C8" w14:paraId="1B8071D1" w14:textId="77777777" w:rsidTr="00DE21C8">
        <w:trPr>
          <w:trHeight w:val="65"/>
          <w:jc w:val="center"/>
        </w:trPr>
        <w:tc>
          <w:tcPr>
            <w:tcW w:w="949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7622709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b/>
                <w:lang w:val="de-AT"/>
              </w:rPr>
              <w:t>4. Vor- und Nachsorge</w:t>
            </w:r>
          </w:p>
        </w:tc>
      </w:tr>
      <w:tr w:rsidR="00BA2613" w:rsidRPr="00DE21C8" w14:paraId="4053E61A" w14:textId="77777777" w:rsidTr="00DE21C8">
        <w:trPr>
          <w:trHeight w:val="64"/>
          <w:jc w:val="center"/>
        </w:trPr>
        <w:tc>
          <w:tcPr>
            <w:tcW w:w="949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99B27D5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b/>
                <w:lang w:val="de-AT"/>
              </w:rPr>
              <w:t>A) Kenntnisse/Erfahrungen</w:t>
            </w:r>
          </w:p>
        </w:tc>
      </w:tr>
      <w:tr w:rsidR="00BA2613" w:rsidRPr="00DE21C8" w14:paraId="7ABBA99A" w14:textId="77777777" w:rsidTr="00DE21C8">
        <w:trPr>
          <w:trHeight w:val="65"/>
          <w:jc w:val="center"/>
        </w:trPr>
        <w:tc>
          <w:tcPr>
            <w:tcW w:w="949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DAF5779" w14:textId="77777777" w:rsidR="00BA2613" w:rsidRPr="00DE21C8" w:rsidRDefault="00A135FA">
            <w:pPr>
              <w:rPr>
                <w:bCs/>
                <w:lang w:val="de-AT"/>
              </w:rPr>
            </w:pPr>
            <w:r w:rsidRPr="00DE21C8">
              <w:rPr>
                <w:bCs/>
                <w:lang w:val="de-AT"/>
              </w:rPr>
              <w:t>1. Pädiatrische Vor- und Nachsorgeschemata</w:t>
            </w:r>
          </w:p>
        </w:tc>
      </w:tr>
    </w:tbl>
    <w:tbl>
      <w:tblPr>
        <w:tblpPr w:leftFromText="141" w:rightFromText="141" w:vertAnchor="text" w:horzAnchor="margin" w:tblpY="13"/>
        <w:tblW w:w="103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273609" w:rsidRPr="00DE21C8" w14:paraId="129ED804" w14:textId="77777777" w:rsidTr="00171C65">
        <w:trPr>
          <w:trHeight w:val="278"/>
        </w:trPr>
        <w:tc>
          <w:tcPr>
            <w:tcW w:w="1030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7EDE9" w14:textId="77777777" w:rsidR="00273609" w:rsidRPr="00DE21C8" w:rsidRDefault="00273609" w:rsidP="00171C65">
            <w:pPr>
              <w:spacing w:line="176" w:lineRule="exact"/>
              <w:jc w:val="center"/>
              <w:rPr>
                <w:lang w:val="de-AT"/>
              </w:rPr>
            </w:pPr>
            <w:r w:rsidRPr="00DE21C8">
              <w:rPr>
                <w:b/>
                <w:sz w:val="15"/>
                <w:lang w:val="de-AT"/>
              </w:rPr>
              <w:t>Entrustable Professional Activities (EPAs)</w:t>
            </w:r>
          </w:p>
        </w:tc>
      </w:tr>
    </w:tbl>
    <w:p w14:paraId="0C666179" w14:textId="77777777" w:rsidR="00BA2613" w:rsidRPr="00DE21C8" w:rsidRDefault="00BA2613">
      <w:pPr>
        <w:spacing w:after="20" w:line="20" w:lineRule="exact"/>
        <w:rPr>
          <w:lang w:val="de-AT"/>
        </w:rPr>
      </w:pPr>
    </w:p>
    <w:p w14:paraId="2138B329" w14:textId="77777777" w:rsidR="00BA2613" w:rsidRPr="00DE21C8" w:rsidRDefault="00BA2613">
      <w:pPr>
        <w:spacing w:line="20" w:lineRule="exact"/>
        <w:rPr>
          <w:lang w:val="de-AT"/>
        </w:rPr>
      </w:pPr>
    </w:p>
    <w:tbl>
      <w:tblPr>
        <w:tblW w:w="9474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74"/>
      </w:tblGrid>
      <w:tr w:rsidR="00BA2613" w:rsidRPr="00DE21C8" w14:paraId="37CACF0E" w14:textId="77777777" w:rsidTr="00DE21C8">
        <w:trPr>
          <w:trHeight w:val="86"/>
          <w:jc w:val="center"/>
        </w:trPr>
        <w:tc>
          <w:tcPr>
            <w:tcW w:w="947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73DF853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b/>
                <w:lang w:val="de-AT"/>
              </w:rPr>
              <w:t>Kompetenzbereich: Erkennen und Vorgehen bei akut bedrohlichen Situationen, Sofortmaßnahmen und</w:t>
            </w:r>
          </w:p>
          <w:p w14:paraId="3F6C461E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b/>
                <w:lang w:val="de-AT"/>
              </w:rPr>
              <w:t>Erstversorgung</w:t>
            </w:r>
          </w:p>
        </w:tc>
      </w:tr>
      <w:tr w:rsidR="00BA2613" w:rsidRPr="00DE21C8" w14:paraId="214F0A22" w14:textId="77777777" w:rsidTr="00DE21C8">
        <w:trPr>
          <w:trHeight w:val="48"/>
          <w:jc w:val="center"/>
        </w:trPr>
        <w:tc>
          <w:tcPr>
            <w:tcW w:w="947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A7623F9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Krampfzustände [4]</w:t>
            </w:r>
          </w:p>
        </w:tc>
      </w:tr>
      <w:tr w:rsidR="00BA2613" w:rsidRPr="00DE21C8" w14:paraId="10B3FBF6" w14:textId="77777777" w:rsidTr="00DE21C8">
        <w:trPr>
          <w:trHeight w:val="48"/>
          <w:jc w:val="center"/>
        </w:trPr>
        <w:tc>
          <w:tcPr>
            <w:tcW w:w="947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0448BCC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Bewusstseinsstörungen [4]</w:t>
            </w:r>
          </w:p>
        </w:tc>
      </w:tr>
      <w:tr w:rsidR="00BA2613" w:rsidRPr="00DE21C8" w14:paraId="1A501197" w14:textId="77777777" w:rsidTr="00DE21C8">
        <w:trPr>
          <w:trHeight w:val="48"/>
          <w:jc w:val="center"/>
        </w:trPr>
        <w:tc>
          <w:tcPr>
            <w:tcW w:w="947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3D5C0BD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Dehydratation [4]</w:t>
            </w:r>
          </w:p>
        </w:tc>
      </w:tr>
      <w:tr w:rsidR="00BA2613" w:rsidRPr="00DE21C8" w14:paraId="2DD67D41" w14:textId="77777777" w:rsidTr="00DE21C8">
        <w:trPr>
          <w:trHeight w:val="48"/>
          <w:jc w:val="center"/>
        </w:trPr>
        <w:tc>
          <w:tcPr>
            <w:tcW w:w="947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CBF9C29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akute Atemwegserkrankung [4]</w:t>
            </w:r>
          </w:p>
        </w:tc>
      </w:tr>
      <w:tr w:rsidR="00BA2613" w:rsidRPr="00DE21C8" w14:paraId="64BC52D9" w14:textId="77777777" w:rsidTr="00DE21C8">
        <w:trPr>
          <w:trHeight w:val="48"/>
          <w:jc w:val="center"/>
        </w:trPr>
        <w:tc>
          <w:tcPr>
            <w:tcW w:w="947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88FEE79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Verbrennungen/Verbrühungen [4]</w:t>
            </w:r>
          </w:p>
        </w:tc>
      </w:tr>
      <w:tr w:rsidR="00BA2613" w:rsidRPr="00DE21C8" w14:paraId="0968AD35" w14:textId="77777777" w:rsidTr="00DE21C8">
        <w:trPr>
          <w:trHeight w:val="48"/>
          <w:jc w:val="center"/>
        </w:trPr>
        <w:tc>
          <w:tcPr>
            <w:tcW w:w="947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7C34632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akutes Abdomen [4]</w:t>
            </w:r>
          </w:p>
        </w:tc>
      </w:tr>
      <w:tr w:rsidR="00BA2613" w:rsidRPr="00DE21C8" w14:paraId="3DFAD6DA" w14:textId="77777777" w:rsidTr="00DE21C8">
        <w:trPr>
          <w:trHeight w:val="48"/>
          <w:jc w:val="center"/>
        </w:trPr>
        <w:tc>
          <w:tcPr>
            <w:tcW w:w="947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FC970D8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Sepsis [4]</w:t>
            </w:r>
          </w:p>
        </w:tc>
      </w:tr>
      <w:tr w:rsidR="00BA2613" w:rsidRPr="00DE21C8" w14:paraId="3D31E561" w14:textId="77777777" w:rsidTr="00DE21C8">
        <w:trPr>
          <w:trHeight w:val="48"/>
          <w:jc w:val="center"/>
        </w:trPr>
        <w:tc>
          <w:tcPr>
            <w:tcW w:w="9474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B112E81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Stoffwechselentgleisung (Erstmanifestation Diabetes mellitus) [4]</w:t>
            </w:r>
          </w:p>
        </w:tc>
      </w:tr>
    </w:tbl>
    <w:p w14:paraId="3E397DE6" w14:textId="77777777" w:rsidR="00BA2613" w:rsidRPr="00DE21C8" w:rsidRDefault="00BA2613">
      <w:pPr>
        <w:spacing w:after="20" w:line="20" w:lineRule="exact"/>
        <w:rPr>
          <w:lang w:val="de-AT"/>
        </w:rPr>
      </w:pPr>
    </w:p>
    <w:tbl>
      <w:tblPr>
        <w:tblW w:w="947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72"/>
      </w:tblGrid>
      <w:tr w:rsidR="00BA2613" w:rsidRPr="00DE21C8" w14:paraId="10DE24F2" w14:textId="77777777" w:rsidTr="00DE21C8">
        <w:trPr>
          <w:trHeight w:val="60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E9FBB38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b/>
                <w:lang w:val="de-AT"/>
              </w:rPr>
              <w:t>Kompetenzbereich: Anamnese, Befunderhebung, Diagnostik und Therapie häufiger Erkrankungen</w:t>
            </w:r>
          </w:p>
        </w:tc>
      </w:tr>
      <w:tr w:rsidR="00BA2613" w:rsidRPr="00DE21C8" w14:paraId="5A7139CD" w14:textId="77777777" w:rsidTr="00DE21C8">
        <w:trPr>
          <w:trHeight w:val="57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53C03F9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fieberhafte Infekte mit und ohne Ausschlag [4]</w:t>
            </w:r>
          </w:p>
        </w:tc>
      </w:tr>
      <w:tr w:rsidR="00BA2613" w:rsidRPr="00DE21C8" w14:paraId="1628907B" w14:textId="77777777" w:rsidTr="00DE21C8">
        <w:trPr>
          <w:trHeight w:val="57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4C35F37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Erkrankungen der oberen und unteren Atemwege [4]</w:t>
            </w:r>
          </w:p>
        </w:tc>
      </w:tr>
      <w:tr w:rsidR="00BA2613" w:rsidRPr="00DE21C8" w14:paraId="60BC10D8" w14:textId="77777777" w:rsidTr="00DE21C8">
        <w:trPr>
          <w:trHeight w:val="57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D3B8DCF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Magen-Darmerkrankungen/Leitsymptom: Erbrechen und Durchfall [4]</w:t>
            </w:r>
          </w:p>
        </w:tc>
      </w:tr>
      <w:tr w:rsidR="00BA2613" w:rsidRPr="00DE21C8" w14:paraId="6E511938" w14:textId="77777777" w:rsidTr="00DE21C8">
        <w:trPr>
          <w:trHeight w:val="57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9DF15B9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Harnwegsinfekte [4]</w:t>
            </w:r>
          </w:p>
        </w:tc>
      </w:tr>
      <w:tr w:rsidR="00BA2613" w:rsidRPr="00DE21C8" w14:paraId="417F3170" w14:textId="77777777" w:rsidTr="00DE21C8">
        <w:trPr>
          <w:trHeight w:val="57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8417055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Adipositas/Essstörungen [4]</w:t>
            </w:r>
          </w:p>
        </w:tc>
      </w:tr>
      <w:tr w:rsidR="00BA2613" w:rsidRPr="00DE21C8" w14:paraId="3F237265" w14:textId="77777777" w:rsidTr="00DE21C8">
        <w:trPr>
          <w:trHeight w:val="57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798773E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kindliche Krampfanfälle [4]</w:t>
            </w:r>
          </w:p>
        </w:tc>
      </w:tr>
      <w:tr w:rsidR="00BA2613" w:rsidRPr="00DE21C8" w14:paraId="6742261F" w14:textId="77777777" w:rsidTr="00DE21C8">
        <w:trPr>
          <w:trHeight w:val="57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DE8639C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Erkrankungen des Bewegungsapparats [4]</w:t>
            </w:r>
          </w:p>
        </w:tc>
      </w:tr>
      <w:tr w:rsidR="00BA2613" w:rsidRPr="00DE21C8" w14:paraId="4D494459" w14:textId="77777777" w:rsidTr="00DE21C8">
        <w:trPr>
          <w:trHeight w:val="57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FBD53EB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Stoffwechselerkrankungen (z.B. Diabetes) [4]</w:t>
            </w:r>
          </w:p>
        </w:tc>
      </w:tr>
      <w:tr w:rsidR="00BA2613" w:rsidRPr="00DE21C8" w14:paraId="59AD6F6E" w14:textId="77777777" w:rsidTr="00DE21C8">
        <w:trPr>
          <w:trHeight w:val="57"/>
          <w:jc w:val="center"/>
        </w:trPr>
        <w:tc>
          <w:tcPr>
            <w:tcW w:w="947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ECFEC6B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psychosomatische Erkrankungen [4]</w:t>
            </w:r>
          </w:p>
        </w:tc>
      </w:tr>
    </w:tbl>
    <w:p w14:paraId="6D98AF64" w14:textId="77777777" w:rsidR="00BA2613" w:rsidRPr="00DE21C8" w:rsidRDefault="00BA2613">
      <w:pPr>
        <w:spacing w:after="20" w:line="20" w:lineRule="exact"/>
        <w:rPr>
          <w:lang w:val="de-AT"/>
        </w:rPr>
      </w:pPr>
    </w:p>
    <w:tbl>
      <w:tblPr>
        <w:tblW w:w="949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BA2613" w:rsidRPr="00DE21C8" w14:paraId="1D410131" w14:textId="77777777" w:rsidTr="00DE21C8">
        <w:trPr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58D86C4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b/>
                <w:lang w:val="de-AT"/>
              </w:rPr>
              <w:t>Kompetenzbereich: Erlernen von Indikation bzw. Interpretation folgender diagnostischer und</w:t>
            </w:r>
          </w:p>
          <w:p w14:paraId="7177D55B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b/>
                <w:lang w:val="de-AT"/>
              </w:rPr>
              <w:t>therapeutischer Verfahren</w:t>
            </w:r>
          </w:p>
        </w:tc>
      </w:tr>
      <w:tr w:rsidR="00BA2613" w:rsidRPr="00DE21C8" w14:paraId="21C226B5" w14:textId="77777777" w:rsidTr="00DE21C8">
        <w:trPr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1D77576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kindgerechte Untersuchungstechnik [4]</w:t>
            </w:r>
          </w:p>
        </w:tc>
      </w:tr>
      <w:tr w:rsidR="00BA2613" w:rsidRPr="00DE21C8" w14:paraId="13D5E0AD" w14:textId="77777777" w:rsidTr="00DE21C8">
        <w:trPr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053A461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Legen von intravenösen Leitungen/Blutabnahme [4]</w:t>
            </w:r>
          </w:p>
        </w:tc>
      </w:tr>
      <w:tr w:rsidR="00BA2613" w:rsidRPr="00DE21C8" w14:paraId="4FEBA245" w14:textId="77777777" w:rsidTr="00DE21C8">
        <w:trPr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F19129C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fachspezifische Sonographie [3]</w:t>
            </w:r>
          </w:p>
        </w:tc>
      </w:tr>
      <w:tr w:rsidR="00BA2613" w:rsidRPr="00DE21C8" w14:paraId="771086B1" w14:textId="77777777" w:rsidTr="00DE21C8">
        <w:trPr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DBD025E" w14:textId="77777777" w:rsidR="00BA2613" w:rsidRPr="00DE21C8" w:rsidRDefault="00A135FA">
            <w:pPr>
              <w:rPr>
                <w:lang w:val="de-AT"/>
              </w:rPr>
            </w:pPr>
            <w:r w:rsidRPr="00DE21C8">
              <w:rPr>
                <w:lang w:val="de-AT"/>
              </w:rPr>
              <w:t>• pädiatrische Pharmakotherapie/Dosierungen [4]</w:t>
            </w:r>
          </w:p>
        </w:tc>
      </w:tr>
    </w:tbl>
    <w:p w14:paraId="500C3D7E" w14:textId="77777777" w:rsidR="00BA2613" w:rsidRPr="00DE21C8" w:rsidRDefault="00BA2613">
      <w:pPr>
        <w:spacing w:after="20" w:line="20" w:lineRule="exact"/>
        <w:rPr>
          <w:lang w:val="de-AT"/>
        </w:rPr>
      </w:pPr>
    </w:p>
    <w:sectPr w:rsidR="00BA2613" w:rsidRPr="00DE21C8" w:rsidSect="00034616">
      <w:pgSz w:w="11906" w:h="16838"/>
      <w:pgMar w:top="454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0564333">
    <w:abstractNumId w:val="8"/>
  </w:num>
  <w:num w:numId="2" w16cid:durableId="1660309631">
    <w:abstractNumId w:val="6"/>
  </w:num>
  <w:num w:numId="3" w16cid:durableId="1866017306">
    <w:abstractNumId w:val="5"/>
  </w:num>
  <w:num w:numId="4" w16cid:durableId="717241894">
    <w:abstractNumId w:val="4"/>
  </w:num>
  <w:num w:numId="5" w16cid:durableId="1401908604">
    <w:abstractNumId w:val="7"/>
  </w:num>
  <w:num w:numId="6" w16cid:durableId="1962035417">
    <w:abstractNumId w:val="3"/>
  </w:num>
  <w:num w:numId="7" w16cid:durableId="1838614110">
    <w:abstractNumId w:val="2"/>
  </w:num>
  <w:num w:numId="8" w16cid:durableId="1072460216">
    <w:abstractNumId w:val="1"/>
  </w:num>
  <w:num w:numId="9" w16cid:durableId="112384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32FB"/>
    <w:rsid w:val="002370AA"/>
    <w:rsid w:val="00273609"/>
    <w:rsid w:val="0029639D"/>
    <w:rsid w:val="00326F90"/>
    <w:rsid w:val="005073CA"/>
    <w:rsid w:val="00626406"/>
    <w:rsid w:val="006E4F07"/>
    <w:rsid w:val="00741698"/>
    <w:rsid w:val="00770F99"/>
    <w:rsid w:val="00807441"/>
    <w:rsid w:val="00906F0B"/>
    <w:rsid w:val="0096301A"/>
    <w:rsid w:val="00984116"/>
    <w:rsid w:val="00A135FA"/>
    <w:rsid w:val="00A25D76"/>
    <w:rsid w:val="00A42E35"/>
    <w:rsid w:val="00A74A7B"/>
    <w:rsid w:val="00AA1D8D"/>
    <w:rsid w:val="00B47730"/>
    <w:rsid w:val="00BA2613"/>
    <w:rsid w:val="00C37641"/>
    <w:rsid w:val="00CB0664"/>
    <w:rsid w:val="00D6510D"/>
    <w:rsid w:val="00D93D07"/>
    <w:rsid w:val="00DE21C8"/>
    <w:rsid w:val="00FA20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E0C58"/>
  <w14:defaultImageDpi w14:val="300"/>
  <w15:docId w15:val="{3B94B211-0D45-4907-ADC6-627F1354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0" w:line="160" w:lineRule="exact"/>
    </w:pPr>
    <w:rPr>
      <w:rFonts w:ascii="Times New Roman" w:eastAsia="Times New Roman" w:hAnsi="Times New Roman"/>
      <w:sz w:val="1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929581-73e6-4e0f-a2f5-a238de7d0f95"/>
    <STMKLRPageApprovalDate2 xmlns="96929581-73e6-4e0f-a2f5-a238de7d0f95" xsi:nil="true"/>
    <ed1e61f632e148109fba15a5f0d6c34e xmlns="96929581-73e6-4e0f-a2f5-a238de7d0f95">
      <Terms xmlns="http://schemas.microsoft.com/office/infopath/2007/PartnerControls"/>
    </ed1e61f632e148109fba15a5f0d6c34e>
    <ma969ee1c8414e5990be9d34ae1806ec xmlns="96929581-73e6-4e0f-a2f5-a238de7d0f95">
      <Terms xmlns="http://schemas.microsoft.com/office/infopath/2007/PartnerControls"/>
    </ma969ee1c8414e5990be9d34ae1806ec>
    <STMKLRTeamDocumentDocType xmlns="96929581-73e6-4e0f-a2f5-a238de7d0f95">Allgemeines Dokument</STMKLRTeamDocumentDocType>
    <STMKLRPageContact xmlns="96929581-73e6-4e0f-a2f5-a238de7d0f95">
      <UserInfo>
        <DisplayName/>
        <AccountId xsi:nil="true"/>
        <AccountType/>
      </UserInfo>
    </STMKLRPageContact>
    <STMKLRPageApprovedBy2 xmlns="96929581-73e6-4e0f-a2f5-a238de7d0f95">
      <UserInfo>
        <DisplayName/>
        <AccountId xsi:nil="true"/>
        <AccountType/>
      </UserInfo>
    </STMKLRPageApprovedBy2>
    <STMKLRPageApprovedBy xmlns="96929581-73e6-4e0f-a2f5-a238de7d0f95">
      <UserInfo>
        <DisplayName/>
        <AccountId xsi:nil="true"/>
        <AccountType/>
      </UserInfo>
    </STMKLRPageApprovedBy>
    <f6d2354ee20245edb2dbc5cf1e514b79 xmlns="96929581-73e6-4e0f-a2f5-a238de7d0f95">
      <Terms xmlns="http://schemas.microsoft.com/office/infopath/2007/PartnerControls"/>
    </f6d2354ee20245edb2dbc5cf1e514b79>
    <STMKLRApproval xmlns="96929581-73e6-4e0f-a2f5-a238de7d0f95">
      <UserInfo>
        <DisplayName/>
        <AccountId xsi:nil="true"/>
        <AccountType/>
      </UserInfo>
    </STMKLRApproval>
    <STMKLRPosition xmlns="96929581-73e6-4e0f-a2f5-a238de7d0f95" xsi:nil="true"/>
    <STMKLRPageApprovalDate xmlns="96929581-73e6-4e0f-a2f5-a238de7d0f95" xsi:nil="true"/>
    <STMKLRTeam xmlns="96929581-73e6-4e0f-a2f5-a238de7d0f95">ABT08GP-8.0_NAEG</STMKLRTeam>
    <STMKLRApproval2 xmlns="96929581-73e6-4e0f-a2f5-a238de7d0f95">
      <UserInfo>
        <DisplayName/>
        <AccountId xsi:nil="true"/>
        <AccountType/>
      </UserInfo>
    </STMKLRApproval2>
    <g10fcaa9ba614022bef7c3ff9cec2cec xmlns="96929581-73e6-4e0f-a2f5-a238de7d0f95">
      <Terms xmlns="http://schemas.microsoft.com/office/infopath/2007/PartnerControls"/>
    </g10fcaa9ba614022bef7c3ff9cec2ce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STMKLRItemAdded</Name>
    <Synchronization>Synchronous</Synchronization>
    <Type>10001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  <Receiver>
    <Name>STMKLRItemUpdated</Name>
    <Synchronization>Asynchronous</Synchronization>
    <Type>10002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amdokument" ma:contentTypeID="0x010100D994AA1D7C414BB98001F63F6A79DFD200D025DAAAB8084B4B9B8275F989495A5C0200C646E35D0DA3104BB5830E400837645E" ma:contentTypeVersion="25" ma:contentTypeDescription="" ma:contentTypeScope="" ma:versionID="58e805efa337b874b7a5ff1b49788615">
  <xsd:schema xmlns:xsd="http://www.w3.org/2001/XMLSchema" xmlns:xs="http://www.w3.org/2001/XMLSchema" xmlns:p="http://schemas.microsoft.com/office/2006/metadata/properties" xmlns:ns2="96929581-73e6-4e0f-a2f5-a238de7d0f95" targetNamespace="http://schemas.microsoft.com/office/2006/metadata/properties" ma:root="true" ma:fieldsID="6b66fefd928a8571d085a96aa466442b" ns2:_="">
    <xsd:import namespace="96929581-73e6-4e0f-a2f5-a238de7d0f95"/>
    <xsd:element name="properties">
      <xsd:complexType>
        <xsd:sequence>
          <xsd:element name="documentManagement">
            <xsd:complexType>
              <xsd:all>
                <xsd:element ref="ns2:STMKLRTeamDocumentDocType" minOccurs="0"/>
                <xsd:element ref="ns2:STMKLRTeam" minOccurs="0"/>
                <xsd:element ref="ns2:STMKLRPageContact" minOccurs="0"/>
                <xsd:element ref="ns2:STMKLRPosition" minOccurs="0"/>
                <xsd:element ref="ns2:STMKLRPageApprovedBy" minOccurs="0"/>
                <xsd:element ref="ns2:STMKLRPageApprovalDate" minOccurs="0"/>
                <xsd:element ref="ns2:STMKLRPageApprovedBy2" minOccurs="0"/>
                <xsd:element ref="ns2:STMKLRPageApprovalDate2" minOccurs="0"/>
                <xsd:element ref="ns2:STMKLRApproval" minOccurs="0"/>
                <xsd:element ref="ns2:STMKLRApproval2" minOccurs="0"/>
                <xsd:element ref="ns2:f6d2354ee20245edb2dbc5cf1e514b79" minOccurs="0"/>
                <xsd:element ref="ns2:TaxCatchAll" minOccurs="0"/>
                <xsd:element ref="ns2:g10fcaa9ba614022bef7c3ff9cec2cec" minOccurs="0"/>
                <xsd:element ref="ns2:TaxCatchAllLabel" minOccurs="0"/>
                <xsd:element ref="ns2:ed1e61f632e148109fba15a5f0d6c34e" minOccurs="0"/>
                <xsd:element ref="ns2:ma969ee1c8414e5990be9d34ae1806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9581-73e6-4e0f-a2f5-a238de7d0f95" elementFormDefault="qualified">
    <xsd:import namespace="http://schemas.microsoft.com/office/2006/documentManagement/types"/>
    <xsd:import namespace="http://schemas.microsoft.com/office/infopath/2007/PartnerControls"/>
    <xsd:element name="STMKLRTeamDocumentDocType" ma:index="2" nillable="true" ma:displayName="Dokumentenart" ma:default="Allgemeines Dokument" ma:internalName="STMKLRTeamDocumentDocType" ma:readOnly="false">
      <xsd:simpleType>
        <xsd:restriction base="dms:Choice">
          <xsd:enumeration value="Allgemeines Dokument"/>
          <xsd:enumeration value="Bericht"/>
          <xsd:enumeration value="Dienstanweisung"/>
          <xsd:enumeration value="Konzept"/>
          <xsd:enumeration value="Protokoll"/>
          <xsd:enumeration value="Schulungsunterlage"/>
          <xsd:enumeration value="Technisches Dokument"/>
        </xsd:restriction>
      </xsd:simpleType>
    </xsd:element>
    <xsd:element name="STMKLRTeam" ma:index="4" nillable="true" ma:displayName="Team" ma:internalName="STMKLRTeam">
      <xsd:simpleType>
        <xsd:restriction base="dms:Text"/>
      </xsd:simpleType>
    </xsd:element>
    <xsd:element name="STMKLRPageContact" ma:index="5" nillable="true" ma:displayName="Kontakt für Inhalt" ma:internalName="STMKLRPage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osition" ma:index="8" nillable="true" ma:displayName="Sortierung" ma:internalName="STMKLRPosition" ma:readOnly="false">
      <xsd:simpleType>
        <xsd:restriction base="dms:Number"/>
      </xsd:simpleType>
    </xsd:element>
    <xsd:element name="STMKLRPageApprovedBy" ma:index="10" nillable="true" ma:displayName="Freigegeben von" ma:internalName="STMKLRPage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" ma:index="11" nillable="true" ma:displayName="Freigegeben am" ma:format="DateTime" ma:internalName="STMKLRPageApprovalDate" ma:readOnly="false">
      <xsd:simpleType>
        <xsd:restriction base="dms:DateTime"/>
      </xsd:simpleType>
    </xsd:element>
    <xsd:element name="STMKLRPageApprovedBy2" ma:index="12" nillable="true" ma:displayName="Freigegeben von 2" ma:internalName="STMKLRPageApprovedBy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2" ma:index="13" nillable="true" ma:displayName="Freigegeben am 2" ma:format="DateTime" ma:internalName="STMKLRPageApprovalDate2" ma:readOnly="false">
      <xsd:simpleType>
        <xsd:restriction base="dms:DateTime"/>
      </xsd:simpleType>
    </xsd:element>
    <xsd:element name="STMKLRApproval" ma:index="14" nillable="true" ma:displayName="Zur Freigabe" ma:internalName="STMKLRApprov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Approval2" ma:index="15" nillable="true" ma:displayName="Zur Freigabe 2" ma:internalName="STMKLRApproval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6d2354ee20245edb2dbc5cf1e514b79" ma:index="17" nillable="true" ma:taxonomy="true" ma:internalName="f6d2354ee20245edb2dbc5cf1e514b79" ma:taxonomyFieldName="STMKLRTopics" ma:displayName="Themen" ma:readOnly="false" ma:fieldId="{f6d2354e-e202-45ed-b2db-c5cf1e514b79}" ma:sspId="1125e317-9086-468d-8a21-16f2b8d180ac" ma:termSetId="9a17e848-37f6-4ce1-a108-844c5100b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a0fb58d-8271-470c-aefb-153e6b07dbc8}" ma:internalName="TaxCatchAll" ma:showField="CatchAllData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0fcaa9ba614022bef7c3ff9cec2cec" ma:index="19" nillable="true" ma:taxonomy="true" ma:internalName="g10fcaa9ba614022bef7c3ff9cec2cec" ma:taxonomyFieldName="STMKLRServiceGroups" ma:displayName="Leistungsgruppen" ma:readOnly="false" ma:fieldId="{010fcaa9-ba61-4022-bef7-c3ff9cec2cec}" ma:sspId="1125e317-9086-468d-8a21-16f2b8d180ac" ma:termSetId="82ebe529-378b-40ea-bf39-62036ee2c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2a0fb58d-8271-470c-aefb-153e6b07dbc8}" ma:internalName="TaxCatchAllLabel" ma:readOnly="true" ma:showField="CatchAllDataLabel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1e61f632e148109fba15a5f0d6c34e" ma:index="22" nillable="true" ma:taxonomy="true" ma:internalName="ed1e61f632e148109fba15a5f0d6c34e" ma:taxonomyFieldName="STMKLRPageOE" ma:displayName="Organisationseinheit" ma:fieldId="{ed1e61f6-32e1-4810-9fba-15a5f0d6c34e}" ma:sspId="1125e317-9086-468d-8a21-16f2b8d180ac" ma:termSetId="9fff79f6-126b-4c49-a702-208f5292e3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969ee1c8414e5990be9d34ae1806ec" ma:index="24" nillable="true" ma:taxonomy="true" ma:internalName="ma969ee1c8414e5990be9d34ae1806ec" ma:taxonomyFieldName="STMKLRApp" ma:displayName="Anwendung" ma:readOnly="false" ma:fieldId="{6a969ee1-c841-4e59-90be-9d34ae1806ec}" ma:sspId="1125e317-9086-468d-8a21-16f2b8d180ac" ma:termSetId="f79ac112-801d-4db5-adc2-f9736c5112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D48A5C-4404-4D4D-A1BD-30A6F3C4066F}">
  <ds:schemaRefs>
    <ds:schemaRef ds:uri="http://www.w3.org/XML/1998/namespace"/>
    <ds:schemaRef ds:uri="http://purl.org/dc/dcmitype/"/>
    <ds:schemaRef ds:uri="http://schemas.microsoft.com/office/2006/documentManagement/types"/>
    <ds:schemaRef ds:uri="96929581-73e6-4e0f-a2f5-a238de7d0f95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6928AA5-0F27-4CA6-940D-64D834BB1A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E70AA4-01A7-4624-A70B-05CB3F20790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16EDF6-425C-4649-876F-DEE2FC46B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9581-73e6-4e0f-a2f5-a238de7d0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5064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Harrer-Spampinato Valentina</cp:lastModifiedBy>
  <cp:revision>2</cp:revision>
  <dcterms:created xsi:type="dcterms:W3CDTF">2026-06-11T12:30:00Z</dcterms:created>
  <dcterms:modified xsi:type="dcterms:W3CDTF">2026-06-11T12:30:00Z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0x010100D994AA1D7C414BB98001F63F6A79DFD200D025DAAAB8084B4B9B8275F989495A5C0200C646E35D0DA3104BB5830E400837645E</vt:lpwstr>
  </property>
  <property fmtid="{D5CDD505-2E9C-101B-9397-08002B2CF9AE}" pid="3" name="STMKLRPageOE">
    <vt:lpwstr/>
  </property>
  <property fmtid="{D5CDD505-2E9C-101B-9397-08002B2CF9AE}" pid="4" name="STMKLRServiceGroups">
    <vt:lpwstr/>
  </property>
  <property fmtid="{D5CDD505-2E9C-101B-9397-08002B2CF9AE}" pid="5" name="STMKLRApp">
    <vt:lpwstr/>
  </property>
  <property fmtid="{D5CDD505-2E9C-101B-9397-08002B2CF9AE}" pid="6" name="STMKLRTopics">
    <vt:lpwstr/>
  </property>
</Properties>
</file>