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C6433D" w14:paraId="3911E344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63B69" w14:textId="77777777" w:rsidR="00BA2613" w:rsidRPr="00C6433D" w:rsidRDefault="00A135FA">
            <w:pPr>
              <w:spacing w:line="176" w:lineRule="exact"/>
              <w:jc w:val="right"/>
              <w:rPr>
                <w:lang w:val="de-AT"/>
              </w:rPr>
            </w:pPr>
            <w:r w:rsidRPr="00C6433D">
              <w:rPr>
                <w:b/>
                <w:sz w:val="15"/>
                <w:lang w:val="de-AT"/>
              </w:rPr>
              <w:t>Anlage 1.B.2.1.4</w:t>
            </w:r>
          </w:p>
        </w:tc>
      </w:tr>
      <w:tr w:rsidR="00BA2613" w:rsidRPr="00C6433D" w14:paraId="3EE65FEF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88369" w14:textId="77777777" w:rsidR="00BA2613" w:rsidRPr="00C6433D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C6433D">
              <w:rPr>
                <w:b/>
                <w:sz w:val="15"/>
                <w:lang w:val="de-AT"/>
              </w:rPr>
              <w:t>Ausbildungsinhalte</w:t>
            </w:r>
          </w:p>
        </w:tc>
      </w:tr>
      <w:tr w:rsidR="00BA2613" w:rsidRPr="00C6433D" w14:paraId="0ED41042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B395B" w14:textId="77777777" w:rsidR="00BA2613" w:rsidRPr="00C6433D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C6433D">
              <w:rPr>
                <w:sz w:val="15"/>
                <w:lang w:val="de-AT"/>
              </w:rPr>
              <w:t>zum Sonderfach Allgemeinmedizin und Familienmedizin</w:t>
            </w:r>
          </w:p>
        </w:tc>
      </w:tr>
      <w:tr w:rsidR="00BA2613" w:rsidRPr="00C6433D" w14:paraId="7260CF8D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0704A" w14:textId="77777777" w:rsidR="00BA2613" w:rsidRPr="00C6433D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C6433D">
              <w:rPr>
                <w:sz w:val="15"/>
                <w:lang w:val="de-AT"/>
              </w:rPr>
              <w:t>Sonderfach-Grundausbildung</w:t>
            </w:r>
          </w:p>
        </w:tc>
      </w:tr>
      <w:tr w:rsidR="00BA2613" w:rsidRPr="00C6433D" w14:paraId="3B4AD8DE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73A0E" w14:textId="77777777" w:rsidR="00BA2613" w:rsidRPr="00C6433D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C6433D">
              <w:rPr>
                <w:sz w:val="15"/>
                <w:lang w:val="de-AT"/>
              </w:rPr>
              <w:t>Orthopädie und Traumatologie</w:t>
            </w:r>
          </w:p>
        </w:tc>
      </w:tr>
    </w:tbl>
    <w:p w14:paraId="416E95D0" w14:textId="77777777" w:rsidR="00BA2613" w:rsidRPr="00C6433D" w:rsidRDefault="00BA2613">
      <w:pPr>
        <w:spacing w:line="20" w:lineRule="exact"/>
        <w:rPr>
          <w:lang w:val="de-AT"/>
        </w:rPr>
      </w:pPr>
    </w:p>
    <w:tbl>
      <w:tblPr>
        <w:tblW w:w="951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1"/>
      </w:tblGrid>
      <w:tr w:rsidR="00BA2613" w:rsidRPr="00C6433D" w14:paraId="328C4501" w14:textId="77777777" w:rsidTr="00C6433D">
        <w:trPr>
          <w:trHeight w:val="7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A762C3F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b/>
                <w:lang w:val="de-AT"/>
              </w:rPr>
              <w:t>1. Akut- und Notfallmedizin</w:t>
            </w:r>
          </w:p>
        </w:tc>
      </w:tr>
      <w:tr w:rsidR="00BA2613" w:rsidRPr="00C6433D" w14:paraId="14A1E36E" w14:textId="77777777" w:rsidTr="00C6433D">
        <w:trPr>
          <w:trHeight w:val="7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A400237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b/>
                <w:lang w:val="de-AT"/>
              </w:rPr>
              <w:t>A) Kenntnisse/Erfahrungen</w:t>
            </w:r>
          </w:p>
        </w:tc>
      </w:tr>
      <w:tr w:rsidR="00BA2613" w:rsidRPr="00C6433D" w14:paraId="611B8910" w14:textId="77777777" w:rsidTr="00C6433D">
        <w:trPr>
          <w:trHeight w:val="7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19EB892" w14:textId="77777777" w:rsidR="00BA2613" w:rsidRPr="00C6433D" w:rsidRDefault="00A135FA">
            <w:pPr>
              <w:rPr>
                <w:bCs/>
                <w:lang w:val="de-AT"/>
              </w:rPr>
            </w:pPr>
            <w:r w:rsidRPr="00C6433D">
              <w:rPr>
                <w:bCs/>
                <w:lang w:val="de-AT"/>
              </w:rPr>
              <w:t>1. Erkennen und Vorgehen bei akut bedrohlichen Situationen, Sofortmaßnahmen und Erstversorgung bei:</w:t>
            </w:r>
          </w:p>
        </w:tc>
      </w:tr>
      <w:tr w:rsidR="00BA2613" w:rsidRPr="00C6433D" w14:paraId="7CC1CCDB" w14:textId="77777777" w:rsidTr="00C6433D">
        <w:trPr>
          <w:trHeight w:val="7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8660459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akuten Myalgien/Tendopathien</w:t>
            </w:r>
          </w:p>
        </w:tc>
      </w:tr>
      <w:tr w:rsidR="00BA2613" w:rsidRPr="00C6433D" w14:paraId="004749DF" w14:textId="77777777" w:rsidTr="00C6433D">
        <w:trPr>
          <w:trHeight w:val="7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1DCD795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akuten Arthropathien</w:t>
            </w:r>
          </w:p>
        </w:tc>
      </w:tr>
      <w:tr w:rsidR="00BA2613" w:rsidRPr="00C6433D" w14:paraId="2300E649" w14:textId="77777777" w:rsidTr="00C6433D">
        <w:trPr>
          <w:trHeight w:val="7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9E9A237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akuten Schmerzsyndromen der Wirbelsäule</w:t>
            </w:r>
          </w:p>
        </w:tc>
      </w:tr>
      <w:tr w:rsidR="00BA2613" w:rsidRPr="00C6433D" w14:paraId="3594A8C4" w14:textId="77777777" w:rsidTr="00C6433D">
        <w:trPr>
          <w:trHeight w:val="7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48F3943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akuten Verletzungen inkl. thermischen und chemischen Schäden</w:t>
            </w:r>
          </w:p>
        </w:tc>
      </w:tr>
      <w:tr w:rsidR="00BA2613" w:rsidRPr="00C6433D" w14:paraId="6522B11E" w14:textId="77777777" w:rsidTr="00C6433D">
        <w:trPr>
          <w:trHeight w:val="7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31B308F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Blutungen</w:t>
            </w:r>
          </w:p>
        </w:tc>
      </w:tr>
      <w:tr w:rsidR="00BA2613" w:rsidRPr="00C6433D" w14:paraId="1B022C35" w14:textId="77777777" w:rsidTr="00C6433D">
        <w:trPr>
          <w:trHeight w:val="7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EF1BD90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Schock</w:t>
            </w:r>
          </w:p>
        </w:tc>
      </w:tr>
      <w:tr w:rsidR="00BA2613" w:rsidRPr="00C6433D" w14:paraId="29F3C0C6" w14:textId="77777777" w:rsidTr="00C6433D">
        <w:trPr>
          <w:trHeight w:val="7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D66C080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Schädel-Hirntraumen</w:t>
            </w:r>
          </w:p>
        </w:tc>
      </w:tr>
      <w:tr w:rsidR="00BA2613" w:rsidRPr="00C6433D" w14:paraId="6B464D39" w14:textId="77777777" w:rsidTr="00C6433D">
        <w:trPr>
          <w:trHeight w:val="7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7373058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Kompartmentsyndrom</w:t>
            </w:r>
          </w:p>
        </w:tc>
      </w:tr>
      <w:tr w:rsidR="00BA2613" w:rsidRPr="00C6433D" w14:paraId="36E0E688" w14:textId="77777777" w:rsidTr="00C6433D">
        <w:trPr>
          <w:trHeight w:val="7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30D78D3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Kindertraumatologie</w:t>
            </w:r>
          </w:p>
        </w:tc>
      </w:tr>
      <w:tr w:rsidR="00BA2613" w:rsidRPr="00C6433D" w14:paraId="1FB1FA0A" w14:textId="77777777" w:rsidTr="00C6433D">
        <w:trPr>
          <w:trHeight w:val="7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CF8CBDE" w14:textId="77777777" w:rsidR="00BA2613" w:rsidRPr="00C6433D" w:rsidRDefault="00A135FA">
            <w:pPr>
              <w:rPr>
                <w:bCs/>
                <w:lang w:val="de-AT"/>
              </w:rPr>
            </w:pPr>
            <w:r w:rsidRPr="00C6433D">
              <w:rPr>
                <w:bCs/>
                <w:lang w:val="de-AT"/>
              </w:rPr>
              <w:t>2. Beratung und Anleitung von Angehörigen und Dritten in dringenden Fällen</w:t>
            </w:r>
          </w:p>
        </w:tc>
      </w:tr>
      <w:tr w:rsidR="00BA2613" w:rsidRPr="00C6433D" w14:paraId="590F555C" w14:textId="77777777" w:rsidTr="00C6433D">
        <w:trPr>
          <w:trHeight w:val="7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9D204D0" w14:textId="77777777" w:rsidR="00BA2613" w:rsidRPr="00C6433D" w:rsidRDefault="00A135FA">
            <w:pPr>
              <w:rPr>
                <w:bCs/>
                <w:lang w:val="de-AT"/>
              </w:rPr>
            </w:pPr>
            <w:r w:rsidRPr="00C6433D">
              <w:rPr>
                <w:bCs/>
                <w:lang w:val="de-AT"/>
              </w:rPr>
              <w:t>3. Koordinierung der Maßnahmen des organisierten Rettungs- und Krankentransportwesens</w:t>
            </w:r>
          </w:p>
        </w:tc>
      </w:tr>
    </w:tbl>
    <w:p w14:paraId="4E513B12" w14:textId="77777777" w:rsidR="004A7B15" w:rsidRPr="00C6433D" w:rsidRDefault="004A7B15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7"/>
        <w:gridCol w:w="520"/>
        <w:gridCol w:w="1301"/>
        <w:gridCol w:w="576"/>
      </w:tblGrid>
      <w:tr w:rsidR="00412087" w:rsidRPr="00C6433D" w14:paraId="557F8902" w14:textId="77777777" w:rsidTr="004A7B15">
        <w:trPr>
          <w:trHeight w:val="148"/>
          <w:tblHeader/>
          <w:jc w:val="center"/>
        </w:trPr>
        <w:tc>
          <w:tcPr>
            <w:tcW w:w="7107" w:type="dxa"/>
            <w:vAlign w:val="center"/>
          </w:tcPr>
          <w:p w14:paraId="1427F457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5BD56114" w14:textId="77777777" w:rsidR="00412087" w:rsidRPr="00C6433D" w:rsidRDefault="00F90924">
            <w:pPr>
              <w:jc w:val="center"/>
              <w:rPr>
                <w:lang w:val="de-AT"/>
              </w:rPr>
            </w:pPr>
            <w:r w:rsidRPr="00C6433D">
              <w:rPr>
                <w:b/>
                <w:lang w:val="de-AT"/>
              </w:rPr>
              <w:t>Ja</w:t>
            </w:r>
          </w:p>
        </w:tc>
        <w:tc>
          <w:tcPr>
            <w:tcW w:w="1301" w:type="dxa"/>
            <w:vAlign w:val="center"/>
          </w:tcPr>
          <w:p w14:paraId="23FA344E" w14:textId="3E7FC7FD" w:rsidR="00412087" w:rsidRPr="00724B42" w:rsidRDefault="00724B42">
            <w:pPr>
              <w:jc w:val="center"/>
              <w:rPr>
                <w:b/>
                <w:bCs/>
                <w:lang w:val="de-AT"/>
              </w:rPr>
            </w:pPr>
            <w:r w:rsidRPr="00724B42">
              <w:rPr>
                <w:b/>
                <w:bCs/>
                <w:lang w:val="de-AT"/>
              </w:rPr>
              <w:t>Anzahl pro Jahr angeben in grün gefärbter Spalte</w:t>
            </w:r>
          </w:p>
        </w:tc>
        <w:tc>
          <w:tcPr>
            <w:tcW w:w="576" w:type="dxa"/>
            <w:vAlign w:val="center"/>
          </w:tcPr>
          <w:p w14:paraId="50B5475D" w14:textId="77777777" w:rsidR="00412087" w:rsidRPr="00C6433D" w:rsidRDefault="00F90924">
            <w:pPr>
              <w:jc w:val="center"/>
              <w:rPr>
                <w:lang w:val="de-AT"/>
              </w:rPr>
            </w:pPr>
            <w:r w:rsidRPr="00C6433D">
              <w:rPr>
                <w:b/>
                <w:lang w:val="de-AT"/>
              </w:rPr>
              <w:t>Nein</w:t>
            </w:r>
          </w:p>
        </w:tc>
      </w:tr>
      <w:tr w:rsidR="00F90924" w:rsidRPr="00C6433D" w14:paraId="5F9A33EE" w14:textId="77777777" w:rsidTr="004A7B15">
        <w:trPr>
          <w:trHeight w:val="74"/>
          <w:jc w:val="center"/>
        </w:trPr>
        <w:tc>
          <w:tcPr>
            <w:tcW w:w="7107" w:type="dxa"/>
            <w:vAlign w:val="center"/>
          </w:tcPr>
          <w:p w14:paraId="66784172" w14:textId="6A1DAF2E" w:rsidR="00F90924" w:rsidRPr="00C6433D" w:rsidRDefault="00F90924" w:rsidP="00003E34">
            <w:pPr>
              <w:rPr>
                <w:lang w:val="de-AT"/>
              </w:rPr>
            </w:pPr>
            <w:r w:rsidRPr="00C6433D">
              <w:rPr>
                <w:bCs/>
                <w:lang w:val="de-AT"/>
              </w:rPr>
              <w:t>1. Erkennen und Vorgehen bei akut bedrohlichen Situationen, Sofortmaßnahmen und</w:t>
            </w:r>
            <w:r w:rsidR="00003E34" w:rsidRPr="00C6433D">
              <w:rPr>
                <w:bCs/>
                <w:lang w:val="de-AT"/>
              </w:rPr>
              <w:t xml:space="preserve"> </w:t>
            </w:r>
            <w:r w:rsidRPr="00C6433D">
              <w:rPr>
                <w:bCs/>
                <w:lang w:val="de-AT"/>
              </w:rPr>
              <w:t>Erstversorgung bei:</w:t>
            </w:r>
          </w:p>
        </w:tc>
        <w:tc>
          <w:tcPr>
            <w:tcW w:w="520" w:type="dxa"/>
            <w:vAlign w:val="center"/>
          </w:tcPr>
          <w:p w14:paraId="2E73934C" w14:textId="3DACBD5C" w:rsidR="00F90924" w:rsidRPr="00C6433D" w:rsidRDefault="00F90924" w:rsidP="00F90924">
            <w:pPr>
              <w:jc w:val="center"/>
              <w:rPr>
                <w:lang w:val="de-AT"/>
              </w:rPr>
            </w:pPr>
          </w:p>
        </w:tc>
        <w:tc>
          <w:tcPr>
            <w:tcW w:w="1301" w:type="dxa"/>
            <w:vAlign w:val="center"/>
          </w:tcPr>
          <w:p w14:paraId="22E69F21" w14:textId="7086FE0C" w:rsidR="00F90924" w:rsidRPr="00C6433D" w:rsidRDefault="00F90924" w:rsidP="00F90924">
            <w:pPr>
              <w:jc w:val="center"/>
              <w:rPr>
                <w:lang w:val="de-AT"/>
              </w:rPr>
            </w:pPr>
            <w:r w:rsidRPr="00724B42">
              <w:rPr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24B42">
              <w:rPr>
                <w:highlight w:val="green"/>
                <w:lang w:val="de-AT"/>
              </w:rPr>
              <w:instrText xml:space="preserve"> FORMTEXT </w:instrText>
            </w:r>
            <w:r w:rsidRPr="00724B42">
              <w:rPr>
                <w:highlight w:val="green"/>
                <w:lang w:val="de-AT"/>
              </w:rPr>
            </w:r>
            <w:r w:rsidRPr="00724B42">
              <w:rPr>
                <w:highlight w:val="green"/>
                <w:lang w:val="de-AT"/>
              </w:rPr>
              <w:fldChar w:fldCharType="separate"/>
            </w:r>
            <w:r w:rsidRPr="00724B42">
              <w:rPr>
                <w:noProof/>
                <w:highlight w:val="green"/>
                <w:lang w:val="de-AT"/>
              </w:rPr>
              <w:t> </w:t>
            </w:r>
            <w:r w:rsidRPr="00724B42">
              <w:rPr>
                <w:noProof/>
                <w:highlight w:val="green"/>
                <w:lang w:val="de-AT"/>
              </w:rPr>
              <w:t> </w:t>
            </w:r>
            <w:r w:rsidRPr="00724B42">
              <w:rPr>
                <w:noProof/>
                <w:highlight w:val="green"/>
                <w:lang w:val="de-AT"/>
              </w:rPr>
              <w:t> </w:t>
            </w:r>
            <w:r w:rsidRPr="00724B42">
              <w:rPr>
                <w:noProof/>
                <w:highlight w:val="green"/>
                <w:lang w:val="de-AT"/>
              </w:rPr>
              <w:t> </w:t>
            </w:r>
            <w:r w:rsidRPr="00724B42">
              <w:rPr>
                <w:noProof/>
                <w:highlight w:val="green"/>
                <w:lang w:val="de-AT"/>
              </w:rPr>
              <w:t> </w:t>
            </w:r>
            <w:r w:rsidRPr="00724B42">
              <w:rPr>
                <w:highlight w:val="green"/>
                <w:lang w:val="de-AT"/>
              </w:rPr>
              <w:fldChar w:fldCharType="end"/>
            </w:r>
          </w:p>
        </w:tc>
        <w:tc>
          <w:tcPr>
            <w:tcW w:w="576" w:type="dxa"/>
            <w:vAlign w:val="center"/>
          </w:tcPr>
          <w:p w14:paraId="04738AA3" w14:textId="6BF8EFBB" w:rsidR="00F90924" w:rsidRPr="00C6433D" w:rsidRDefault="00F90924" w:rsidP="00F90924">
            <w:pPr>
              <w:jc w:val="center"/>
              <w:rPr>
                <w:lang w:val="de-AT"/>
              </w:rPr>
            </w:pPr>
          </w:p>
        </w:tc>
      </w:tr>
      <w:tr w:rsidR="00C6433D" w:rsidRPr="00C6433D" w14:paraId="36C23273" w14:textId="77777777" w:rsidTr="004A7B15">
        <w:trPr>
          <w:trHeight w:val="74"/>
          <w:jc w:val="center"/>
        </w:trPr>
        <w:tc>
          <w:tcPr>
            <w:tcW w:w="7107" w:type="dxa"/>
            <w:vAlign w:val="center"/>
          </w:tcPr>
          <w:p w14:paraId="39C70B73" w14:textId="77777777" w:rsidR="00C6433D" w:rsidRPr="00C6433D" w:rsidRDefault="00C6433D" w:rsidP="00C6433D">
            <w:pPr>
              <w:rPr>
                <w:lang w:val="de-AT"/>
              </w:rPr>
            </w:pPr>
            <w:r w:rsidRPr="00C6433D">
              <w:rPr>
                <w:lang w:val="de-AT"/>
              </w:rPr>
              <w:t>• akuten Myalgien/Tendopathien</w:t>
            </w:r>
          </w:p>
        </w:tc>
        <w:sdt>
          <w:sdtPr>
            <w:rPr>
              <w:bCs/>
              <w:lang w:val="de-AT"/>
            </w:rPr>
            <w:id w:val="136216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40F1A63" w14:textId="59B7B74C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1" w:type="dxa"/>
            <w:vAlign w:val="center"/>
          </w:tcPr>
          <w:p w14:paraId="7274191C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18736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6AF43C82" w14:textId="77FFD42B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0D388769" w14:textId="77777777" w:rsidTr="004A7B15">
        <w:trPr>
          <w:trHeight w:val="74"/>
          <w:jc w:val="center"/>
        </w:trPr>
        <w:tc>
          <w:tcPr>
            <w:tcW w:w="7107" w:type="dxa"/>
            <w:vAlign w:val="center"/>
          </w:tcPr>
          <w:p w14:paraId="53163CEB" w14:textId="77777777" w:rsidR="00C6433D" w:rsidRPr="00C6433D" w:rsidRDefault="00C6433D" w:rsidP="00C6433D">
            <w:pPr>
              <w:rPr>
                <w:lang w:val="de-AT"/>
              </w:rPr>
            </w:pPr>
            <w:r w:rsidRPr="00C6433D">
              <w:rPr>
                <w:lang w:val="de-AT"/>
              </w:rPr>
              <w:t>• akuten Arthropathien</w:t>
            </w:r>
          </w:p>
        </w:tc>
        <w:sdt>
          <w:sdtPr>
            <w:rPr>
              <w:bCs/>
              <w:lang w:val="de-AT"/>
            </w:rPr>
            <w:id w:val="1492528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72BE6BB" w14:textId="255A98DF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1" w:type="dxa"/>
            <w:vAlign w:val="center"/>
          </w:tcPr>
          <w:p w14:paraId="0A3F41DE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06213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37CEA263" w14:textId="056634A1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0B228AB7" w14:textId="77777777" w:rsidTr="004A7B15">
        <w:trPr>
          <w:trHeight w:val="74"/>
          <w:jc w:val="center"/>
        </w:trPr>
        <w:tc>
          <w:tcPr>
            <w:tcW w:w="7107" w:type="dxa"/>
            <w:vAlign w:val="center"/>
          </w:tcPr>
          <w:p w14:paraId="4CAF79A5" w14:textId="77777777" w:rsidR="00C6433D" w:rsidRPr="00C6433D" w:rsidRDefault="00C6433D" w:rsidP="00C6433D">
            <w:pPr>
              <w:rPr>
                <w:lang w:val="de-AT"/>
              </w:rPr>
            </w:pPr>
            <w:r w:rsidRPr="00C6433D">
              <w:rPr>
                <w:lang w:val="de-AT"/>
              </w:rPr>
              <w:t>• akuten Schmerzsyndromen der Wirbelsäule</w:t>
            </w:r>
          </w:p>
        </w:tc>
        <w:sdt>
          <w:sdtPr>
            <w:rPr>
              <w:bCs/>
              <w:lang w:val="de-AT"/>
            </w:rPr>
            <w:id w:val="2046482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2DA991E" w14:textId="3BA49E9F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1" w:type="dxa"/>
            <w:vAlign w:val="center"/>
          </w:tcPr>
          <w:p w14:paraId="1730D623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79170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4793C612" w14:textId="7E7E4CB0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74297668" w14:textId="77777777" w:rsidTr="004A7B15">
        <w:trPr>
          <w:trHeight w:val="74"/>
          <w:jc w:val="center"/>
        </w:trPr>
        <w:tc>
          <w:tcPr>
            <w:tcW w:w="7107" w:type="dxa"/>
            <w:vAlign w:val="center"/>
          </w:tcPr>
          <w:p w14:paraId="473050B8" w14:textId="77777777" w:rsidR="00C6433D" w:rsidRPr="00C6433D" w:rsidRDefault="00C6433D" w:rsidP="00C6433D">
            <w:pPr>
              <w:rPr>
                <w:lang w:val="de-AT"/>
              </w:rPr>
            </w:pPr>
            <w:r w:rsidRPr="00C6433D">
              <w:rPr>
                <w:lang w:val="de-AT"/>
              </w:rPr>
              <w:t>• akuten Verletzungen inkl. thermischen und chemischen Schäden</w:t>
            </w:r>
          </w:p>
        </w:tc>
        <w:sdt>
          <w:sdtPr>
            <w:rPr>
              <w:bCs/>
              <w:lang w:val="de-AT"/>
            </w:rPr>
            <w:id w:val="-166715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3956C33" w14:textId="6A60D55E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1" w:type="dxa"/>
            <w:vAlign w:val="center"/>
          </w:tcPr>
          <w:p w14:paraId="3664B3B3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070384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504EA554" w14:textId="03FA3DEF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7BD6150D" w14:textId="77777777" w:rsidTr="004A7B15">
        <w:trPr>
          <w:trHeight w:val="74"/>
          <w:jc w:val="center"/>
        </w:trPr>
        <w:tc>
          <w:tcPr>
            <w:tcW w:w="7107" w:type="dxa"/>
            <w:vAlign w:val="center"/>
          </w:tcPr>
          <w:p w14:paraId="75B06D63" w14:textId="77777777" w:rsidR="00C6433D" w:rsidRPr="00C6433D" w:rsidRDefault="00C6433D" w:rsidP="00C6433D">
            <w:pPr>
              <w:rPr>
                <w:lang w:val="de-AT"/>
              </w:rPr>
            </w:pPr>
            <w:r w:rsidRPr="00C6433D">
              <w:rPr>
                <w:lang w:val="de-AT"/>
              </w:rPr>
              <w:t>• Blutungen</w:t>
            </w:r>
          </w:p>
        </w:tc>
        <w:sdt>
          <w:sdtPr>
            <w:rPr>
              <w:bCs/>
              <w:lang w:val="de-AT"/>
            </w:rPr>
            <w:id w:val="1682777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C6167AE" w14:textId="65ED2952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1" w:type="dxa"/>
            <w:vAlign w:val="center"/>
          </w:tcPr>
          <w:p w14:paraId="0FD3234E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39789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31FE1771" w14:textId="4ADEC52B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0ED6DF9C" w14:textId="77777777" w:rsidTr="004A7B15">
        <w:trPr>
          <w:trHeight w:val="74"/>
          <w:jc w:val="center"/>
        </w:trPr>
        <w:tc>
          <w:tcPr>
            <w:tcW w:w="7107" w:type="dxa"/>
            <w:vAlign w:val="center"/>
          </w:tcPr>
          <w:p w14:paraId="5EF28D1B" w14:textId="77777777" w:rsidR="00C6433D" w:rsidRPr="00C6433D" w:rsidRDefault="00C6433D" w:rsidP="00C6433D">
            <w:pPr>
              <w:rPr>
                <w:lang w:val="de-AT"/>
              </w:rPr>
            </w:pPr>
            <w:r w:rsidRPr="00C6433D">
              <w:rPr>
                <w:lang w:val="de-AT"/>
              </w:rPr>
              <w:t>• Schock</w:t>
            </w:r>
          </w:p>
        </w:tc>
        <w:sdt>
          <w:sdtPr>
            <w:rPr>
              <w:bCs/>
              <w:lang w:val="de-AT"/>
            </w:rPr>
            <w:id w:val="-109909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A1C288A" w14:textId="17C3FEDB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1" w:type="dxa"/>
            <w:vAlign w:val="center"/>
          </w:tcPr>
          <w:p w14:paraId="454C06E8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440139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10B1C4C8" w14:textId="4306A78A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65357801" w14:textId="77777777" w:rsidTr="004A7B15">
        <w:trPr>
          <w:trHeight w:val="74"/>
          <w:jc w:val="center"/>
        </w:trPr>
        <w:tc>
          <w:tcPr>
            <w:tcW w:w="7107" w:type="dxa"/>
            <w:vAlign w:val="center"/>
          </w:tcPr>
          <w:p w14:paraId="644D2AED" w14:textId="77777777" w:rsidR="00C6433D" w:rsidRPr="00C6433D" w:rsidRDefault="00C6433D" w:rsidP="00C6433D">
            <w:pPr>
              <w:rPr>
                <w:lang w:val="de-AT"/>
              </w:rPr>
            </w:pPr>
            <w:r w:rsidRPr="00C6433D">
              <w:rPr>
                <w:lang w:val="de-AT"/>
              </w:rPr>
              <w:t>• Schädel-Hirntraumen</w:t>
            </w:r>
          </w:p>
        </w:tc>
        <w:sdt>
          <w:sdtPr>
            <w:rPr>
              <w:bCs/>
              <w:lang w:val="de-AT"/>
            </w:rPr>
            <w:id w:val="-49209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F74BC55" w14:textId="1BBFBC61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1" w:type="dxa"/>
            <w:vAlign w:val="center"/>
          </w:tcPr>
          <w:p w14:paraId="3C69FAD8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26381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48C914F3" w14:textId="724A02F5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3462CFE5" w14:textId="77777777" w:rsidTr="004A7B15">
        <w:trPr>
          <w:trHeight w:val="74"/>
          <w:jc w:val="center"/>
        </w:trPr>
        <w:tc>
          <w:tcPr>
            <w:tcW w:w="7107" w:type="dxa"/>
            <w:vAlign w:val="center"/>
          </w:tcPr>
          <w:p w14:paraId="4F49B460" w14:textId="77777777" w:rsidR="00C6433D" w:rsidRPr="00C6433D" w:rsidRDefault="00C6433D" w:rsidP="00C6433D">
            <w:pPr>
              <w:rPr>
                <w:lang w:val="de-AT"/>
              </w:rPr>
            </w:pPr>
            <w:r w:rsidRPr="00C6433D">
              <w:rPr>
                <w:lang w:val="de-AT"/>
              </w:rPr>
              <w:t>• Kindertraumatologie</w:t>
            </w:r>
          </w:p>
        </w:tc>
        <w:sdt>
          <w:sdtPr>
            <w:rPr>
              <w:bCs/>
              <w:lang w:val="de-AT"/>
            </w:rPr>
            <w:id w:val="95213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999A3EF" w14:textId="310A0C45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1" w:type="dxa"/>
            <w:vAlign w:val="center"/>
          </w:tcPr>
          <w:p w14:paraId="7632F897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75428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1C77A0DC" w14:textId="50FDDD84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0A29166A" w14:textId="77777777" w:rsidR="004A7B15" w:rsidRDefault="004A7B15" w:rsidP="004A7B15">
      <w:pPr>
        <w:spacing w:line="20" w:lineRule="exact"/>
        <w:rPr>
          <w:lang w:val="de-AT"/>
        </w:rPr>
      </w:pPr>
    </w:p>
    <w:p w14:paraId="3E576440" w14:textId="77777777" w:rsidR="004A7B15" w:rsidRPr="004A7B15" w:rsidRDefault="004A7B15" w:rsidP="004A7B15">
      <w:pPr>
        <w:spacing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BA2613" w:rsidRPr="00C6433D" w14:paraId="7F2B5F65" w14:textId="77777777" w:rsidTr="004A7B15">
        <w:trPr>
          <w:trHeight w:val="101"/>
          <w:jc w:val="center"/>
        </w:trPr>
        <w:tc>
          <w:tcPr>
            <w:tcW w:w="950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DCE51F7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b/>
                <w:lang w:val="de-AT"/>
              </w:rPr>
              <w:t>2. Basismedizin</w:t>
            </w:r>
          </w:p>
        </w:tc>
      </w:tr>
      <w:tr w:rsidR="00BA2613" w:rsidRPr="00C6433D" w14:paraId="6244E11C" w14:textId="77777777" w:rsidTr="004A7B15">
        <w:trPr>
          <w:trHeight w:val="101"/>
          <w:jc w:val="center"/>
        </w:trPr>
        <w:tc>
          <w:tcPr>
            <w:tcW w:w="950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DF7B0C2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b/>
                <w:lang w:val="de-AT"/>
              </w:rPr>
              <w:t>A) Kenntnisse/Erfahrungen</w:t>
            </w:r>
          </w:p>
        </w:tc>
      </w:tr>
      <w:tr w:rsidR="00BA2613" w:rsidRPr="00C6433D" w14:paraId="5B96CE79" w14:textId="77777777" w:rsidTr="004A7B15">
        <w:trPr>
          <w:trHeight w:val="101"/>
          <w:jc w:val="center"/>
        </w:trPr>
        <w:tc>
          <w:tcPr>
            <w:tcW w:w="950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77CD8D3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bCs/>
                <w:lang w:val="de-AT"/>
              </w:rPr>
              <w:t>1. Anamnese, Statuserhebung, Diagnostik und Behandlung bei:</w:t>
            </w:r>
          </w:p>
        </w:tc>
      </w:tr>
      <w:tr w:rsidR="00BA2613" w:rsidRPr="00C6433D" w14:paraId="02069B72" w14:textId="77777777" w:rsidTr="004A7B15">
        <w:trPr>
          <w:trHeight w:val="105"/>
          <w:jc w:val="center"/>
        </w:trPr>
        <w:tc>
          <w:tcPr>
            <w:tcW w:w="950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7BDE29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Wirbelsäulenbeschwerden</w:t>
            </w:r>
          </w:p>
        </w:tc>
      </w:tr>
      <w:tr w:rsidR="00BA2613" w:rsidRPr="00C6433D" w14:paraId="7ED3660A" w14:textId="77777777" w:rsidTr="004A7B15">
        <w:trPr>
          <w:trHeight w:val="105"/>
          <w:jc w:val="center"/>
        </w:trPr>
        <w:tc>
          <w:tcPr>
            <w:tcW w:w="950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2862201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Gelenksbeschwerden</w:t>
            </w:r>
          </w:p>
        </w:tc>
      </w:tr>
      <w:tr w:rsidR="004A7B15" w:rsidRPr="00C6433D" w14:paraId="5F3BF1B2" w14:textId="77777777" w:rsidTr="004A7B15">
        <w:trPr>
          <w:trHeight w:val="105"/>
          <w:jc w:val="center"/>
        </w:trPr>
        <w:tc>
          <w:tcPr>
            <w:tcW w:w="950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3E9737" w14:textId="1410D60E" w:rsidR="004A7B15" w:rsidRPr="00C6433D" w:rsidRDefault="004A7B15" w:rsidP="004A7B15">
            <w:pPr>
              <w:rPr>
                <w:lang w:val="de-AT"/>
              </w:rPr>
            </w:pPr>
            <w:r w:rsidRPr="00C6433D">
              <w:rPr>
                <w:lang w:val="de-AT"/>
              </w:rPr>
              <w:t>• Weichteilbeschwerden</w:t>
            </w:r>
          </w:p>
        </w:tc>
      </w:tr>
      <w:tr w:rsidR="004A7B15" w:rsidRPr="00C6433D" w14:paraId="70657842" w14:textId="77777777" w:rsidTr="004A7B15">
        <w:trPr>
          <w:trHeight w:val="105"/>
          <w:jc w:val="center"/>
        </w:trPr>
        <w:tc>
          <w:tcPr>
            <w:tcW w:w="950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987F8EC" w14:textId="7FC365FF" w:rsidR="004A7B15" w:rsidRPr="00C6433D" w:rsidRDefault="004A7B15" w:rsidP="004A7B15">
            <w:pPr>
              <w:rPr>
                <w:lang w:val="de-AT"/>
              </w:rPr>
            </w:pPr>
            <w:r w:rsidRPr="00C6433D">
              <w:rPr>
                <w:lang w:val="de-AT"/>
              </w:rPr>
              <w:t>• Engpasssyndromen (CTS)</w:t>
            </w:r>
          </w:p>
        </w:tc>
      </w:tr>
      <w:tr w:rsidR="004A7B15" w:rsidRPr="00C6433D" w14:paraId="2DF9263E" w14:textId="77777777" w:rsidTr="004A7B15">
        <w:trPr>
          <w:trHeight w:val="105"/>
          <w:jc w:val="center"/>
        </w:trPr>
        <w:tc>
          <w:tcPr>
            <w:tcW w:w="950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3E9734E" w14:textId="4A3CE71F" w:rsidR="004A7B15" w:rsidRPr="00C6433D" w:rsidRDefault="004A7B15" w:rsidP="004A7B15">
            <w:pPr>
              <w:rPr>
                <w:lang w:val="de-AT"/>
              </w:rPr>
            </w:pPr>
            <w:r w:rsidRPr="00C6433D">
              <w:rPr>
                <w:lang w:val="de-AT"/>
              </w:rPr>
              <w:t>• Fehlstellungen</w:t>
            </w:r>
          </w:p>
        </w:tc>
      </w:tr>
      <w:tr w:rsidR="004A7B15" w:rsidRPr="00C6433D" w14:paraId="16A6A101" w14:textId="77777777" w:rsidTr="004A7B15">
        <w:trPr>
          <w:trHeight w:val="105"/>
          <w:jc w:val="center"/>
        </w:trPr>
        <w:tc>
          <w:tcPr>
            <w:tcW w:w="950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5BE754C" w14:textId="117B6647" w:rsidR="004A7B15" w:rsidRPr="00C6433D" w:rsidRDefault="004A7B15" w:rsidP="004A7B15">
            <w:pPr>
              <w:rPr>
                <w:lang w:val="de-AT"/>
              </w:rPr>
            </w:pPr>
            <w:r w:rsidRPr="00C6433D">
              <w:rPr>
                <w:bCs/>
                <w:lang w:val="de-AT"/>
              </w:rPr>
              <w:t>2. Diagnostische und therapeutische Maßnahmen:</w:t>
            </w:r>
          </w:p>
        </w:tc>
      </w:tr>
      <w:tr w:rsidR="004A7B15" w:rsidRPr="00C6433D" w14:paraId="580B6F91" w14:textId="77777777" w:rsidTr="004A7B15">
        <w:trPr>
          <w:trHeight w:val="105"/>
          <w:jc w:val="center"/>
        </w:trPr>
        <w:tc>
          <w:tcPr>
            <w:tcW w:w="950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8DAAC28" w14:textId="49C4033D" w:rsidR="004A7B15" w:rsidRPr="00C6433D" w:rsidRDefault="004A7B15" w:rsidP="004A7B15">
            <w:pPr>
              <w:rPr>
                <w:bCs/>
                <w:lang w:val="de-AT"/>
              </w:rPr>
            </w:pPr>
            <w:r w:rsidRPr="00C6433D">
              <w:rPr>
                <w:lang w:val="de-AT"/>
              </w:rPr>
              <w:t>• Wundversorgung und Wundbehandlung</w:t>
            </w:r>
          </w:p>
        </w:tc>
      </w:tr>
      <w:tr w:rsidR="004A7B15" w:rsidRPr="00C6433D" w14:paraId="19F7CC48" w14:textId="77777777" w:rsidTr="004A7B15">
        <w:trPr>
          <w:trHeight w:val="105"/>
          <w:jc w:val="center"/>
        </w:trPr>
        <w:tc>
          <w:tcPr>
            <w:tcW w:w="950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3D2D310" w14:textId="526493DD" w:rsidR="004A7B15" w:rsidRPr="00C6433D" w:rsidRDefault="004A7B15" w:rsidP="004A7B15">
            <w:pPr>
              <w:rPr>
                <w:lang w:val="de-AT"/>
              </w:rPr>
            </w:pPr>
            <w:r w:rsidRPr="00C6433D">
              <w:rPr>
                <w:lang w:val="de-AT"/>
              </w:rPr>
              <w:t>• Verbandstechnik</w:t>
            </w:r>
          </w:p>
        </w:tc>
      </w:tr>
      <w:tr w:rsidR="004A7B15" w:rsidRPr="00C6433D" w14:paraId="44BCAC27" w14:textId="77777777" w:rsidTr="004A7B15">
        <w:trPr>
          <w:trHeight w:val="105"/>
          <w:jc w:val="center"/>
        </w:trPr>
        <w:tc>
          <w:tcPr>
            <w:tcW w:w="950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AEDED7C" w14:textId="1525229F" w:rsidR="004A7B15" w:rsidRPr="00C6433D" w:rsidRDefault="004A7B15" w:rsidP="004A7B15">
            <w:pPr>
              <w:rPr>
                <w:lang w:val="de-AT"/>
              </w:rPr>
            </w:pPr>
            <w:r w:rsidRPr="00C6433D">
              <w:rPr>
                <w:lang w:val="de-AT"/>
              </w:rPr>
              <w:t>• einfache Anästhesieverfahren (z.B. Lokal- und periphere Leitungsanästhesie/Oberst'sche</w:t>
            </w:r>
            <w:r>
              <w:rPr>
                <w:lang w:val="de-AT"/>
              </w:rPr>
              <w:t xml:space="preserve"> </w:t>
            </w:r>
            <w:r w:rsidRPr="00C6433D">
              <w:rPr>
                <w:lang w:val="de-AT"/>
              </w:rPr>
              <w:t>Leitungsanästhesie)</w:t>
            </w:r>
          </w:p>
        </w:tc>
      </w:tr>
      <w:tr w:rsidR="004A7B15" w:rsidRPr="00C6433D" w14:paraId="5A2F12D1" w14:textId="77777777" w:rsidTr="004A7B15">
        <w:trPr>
          <w:trHeight w:val="105"/>
          <w:jc w:val="center"/>
        </w:trPr>
        <w:tc>
          <w:tcPr>
            <w:tcW w:w="950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6AC4710" w14:textId="5AF1CC3E" w:rsidR="004A7B15" w:rsidRPr="00C6433D" w:rsidRDefault="004A7B15" w:rsidP="004A7B15">
            <w:pPr>
              <w:rPr>
                <w:lang w:val="de-AT"/>
              </w:rPr>
            </w:pPr>
            <w:r w:rsidRPr="00C6433D">
              <w:rPr>
                <w:lang w:val="de-AT"/>
              </w:rPr>
              <w:t>• Erstbehandlung von Luxationen</w:t>
            </w:r>
          </w:p>
        </w:tc>
      </w:tr>
      <w:tr w:rsidR="004A7B15" w:rsidRPr="00C6433D" w14:paraId="50E0E542" w14:textId="77777777" w:rsidTr="004A7B15">
        <w:trPr>
          <w:trHeight w:val="105"/>
          <w:jc w:val="center"/>
        </w:trPr>
        <w:tc>
          <w:tcPr>
            <w:tcW w:w="950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C8E0EF6" w14:textId="5EC7F269" w:rsidR="004A7B15" w:rsidRPr="00C6433D" w:rsidRDefault="004A7B15" w:rsidP="004A7B15">
            <w:pPr>
              <w:rPr>
                <w:lang w:val="de-AT"/>
              </w:rPr>
            </w:pPr>
            <w:r w:rsidRPr="00C6433D">
              <w:rPr>
                <w:lang w:val="de-AT"/>
              </w:rPr>
              <w:t>• Erstbehandlung von Frakturen und Distorsionen</w:t>
            </w:r>
          </w:p>
        </w:tc>
      </w:tr>
      <w:tr w:rsidR="004A7B15" w:rsidRPr="00C6433D" w14:paraId="233A376B" w14:textId="77777777" w:rsidTr="004A7B15">
        <w:trPr>
          <w:trHeight w:val="105"/>
          <w:jc w:val="center"/>
        </w:trPr>
        <w:tc>
          <w:tcPr>
            <w:tcW w:w="950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C4236B9" w14:textId="0B6CC00B" w:rsidR="004A7B15" w:rsidRPr="00C6433D" w:rsidRDefault="004A7B15" w:rsidP="004A7B15">
            <w:pPr>
              <w:rPr>
                <w:lang w:val="de-AT"/>
              </w:rPr>
            </w:pPr>
            <w:r w:rsidRPr="00C6433D">
              <w:rPr>
                <w:lang w:val="de-AT"/>
              </w:rPr>
              <w:t>• Maßnahmen der Blutstillung</w:t>
            </w:r>
          </w:p>
        </w:tc>
      </w:tr>
      <w:tr w:rsidR="004A7B15" w:rsidRPr="00C6433D" w14:paraId="4779AFDC" w14:textId="77777777" w:rsidTr="004A7B15">
        <w:trPr>
          <w:trHeight w:val="105"/>
          <w:jc w:val="center"/>
        </w:trPr>
        <w:tc>
          <w:tcPr>
            <w:tcW w:w="950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1DC3213" w14:textId="225C642A" w:rsidR="004A7B15" w:rsidRPr="00C6433D" w:rsidRDefault="004A7B15" w:rsidP="004A7B15">
            <w:pPr>
              <w:rPr>
                <w:lang w:val="de-AT"/>
              </w:rPr>
            </w:pPr>
            <w:r w:rsidRPr="00C6433D">
              <w:rPr>
                <w:lang w:val="de-AT"/>
              </w:rPr>
              <w:t>• Thromboseprophylaxe</w:t>
            </w:r>
          </w:p>
        </w:tc>
      </w:tr>
      <w:tr w:rsidR="004A7B15" w:rsidRPr="00C6433D" w14:paraId="470A09C9" w14:textId="77777777" w:rsidTr="004A7B15">
        <w:trPr>
          <w:trHeight w:val="105"/>
          <w:jc w:val="center"/>
        </w:trPr>
        <w:tc>
          <w:tcPr>
            <w:tcW w:w="950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10D51DB" w14:textId="67264BF1" w:rsidR="004A7B15" w:rsidRPr="00C6433D" w:rsidRDefault="004A7B15" w:rsidP="004A7B15">
            <w:pPr>
              <w:rPr>
                <w:lang w:val="de-AT"/>
              </w:rPr>
            </w:pPr>
            <w:r w:rsidRPr="00C6433D">
              <w:rPr>
                <w:lang w:val="de-AT"/>
              </w:rPr>
              <w:t>• Entleerung von Hämatomen und Abszessen</w:t>
            </w:r>
          </w:p>
        </w:tc>
      </w:tr>
      <w:tr w:rsidR="004A7B15" w:rsidRPr="00C6433D" w14:paraId="729F3704" w14:textId="77777777" w:rsidTr="004A7B15">
        <w:trPr>
          <w:trHeight w:val="105"/>
          <w:jc w:val="center"/>
        </w:trPr>
        <w:tc>
          <w:tcPr>
            <w:tcW w:w="950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D604E0D" w14:textId="610E7CAD" w:rsidR="004A7B15" w:rsidRPr="00C6433D" w:rsidRDefault="004A7B15" w:rsidP="004A7B15">
            <w:pPr>
              <w:rPr>
                <w:lang w:val="de-AT"/>
              </w:rPr>
            </w:pPr>
            <w:r w:rsidRPr="00C6433D">
              <w:rPr>
                <w:lang w:val="de-AT"/>
              </w:rPr>
              <w:t>• Erstbehandlung bei orthopädischen Beschwerden am Stütz- und Bewegungssystem</w:t>
            </w:r>
          </w:p>
        </w:tc>
      </w:tr>
    </w:tbl>
    <w:p w14:paraId="36C2A035" w14:textId="77777777" w:rsidR="00BA2613" w:rsidRPr="00C6433D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412087" w:rsidRPr="00C6433D" w14:paraId="452251BD" w14:textId="77777777" w:rsidTr="00C6433D">
        <w:trPr>
          <w:trHeight w:val="183"/>
          <w:tblHeader/>
          <w:jc w:val="center"/>
        </w:trPr>
        <w:tc>
          <w:tcPr>
            <w:tcW w:w="7100" w:type="dxa"/>
            <w:vAlign w:val="center"/>
          </w:tcPr>
          <w:p w14:paraId="6388D2D0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130C734C" w14:textId="77777777" w:rsidR="00412087" w:rsidRPr="00C6433D" w:rsidRDefault="00F90924">
            <w:pPr>
              <w:jc w:val="center"/>
              <w:rPr>
                <w:lang w:val="de-AT"/>
              </w:rPr>
            </w:pPr>
            <w:r w:rsidRPr="00C6433D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5FAFD624" w14:textId="4CF51410" w:rsidR="00412087" w:rsidRPr="00C6433D" w:rsidRDefault="00F90924">
            <w:pPr>
              <w:jc w:val="center"/>
              <w:rPr>
                <w:lang w:val="de-AT"/>
              </w:rPr>
            </w:pPr>
            <w:r w:rsidRPr="00C6433D">
              <w:rPr>
                <w:b/>
                <w:lang w:val="de-AT"/>
              </w:rPr>
              <w:t>Anzahl pro Jahr</w:t>
            </w:r>
            <w:r w:rsidRPr="00C6433D">
              <w:rPr>
                <w:lang w:val="de-AT"/>
              </w:rPr>
              <w:br/>
            </w:r>
            <w:r w:rsidR="00D211CE">
              <w:rPr>
                <w:b/>
                <w:lang w:val="de-AT"/>
              </w:rPr>
              <w:t>angeben in grün gefärbten Spalten</w:t>
            </w:r>
          </w:p>
        </w:tc>
        <w:tc>
          <w:tcPr>
            <w:tcW w:w="574" w:type="dxa"/>
            <w:vAlign w:val="center"/>
          </w:tcPr>
          <w:p w14:paraId="77B7115F" w14:textId="77777777" w:rsidR="00412087" w:rsidRPr="00C6433D" w:rsidRDefault="00F90924">
            <w:pPr>
              <w:jc w:val="center"/>
              <w:rPr>
                <w:lang w:val="de-AT"/>
              </w:rPr>
            </w:pPr>
            <w:r w:rsidRPr="00C6433D">
              <w:rPr>
                <w:b/>
                <w:lang w:val="de-AT"/>
              </w:rPr>
              <w:t>Nein</w:t>
            </w:r>
          </w:p>
        </w:tc>
      </w:tr>
      <w:tr w:rsidR="00F90924" w:rsidRPr="00C6433D" w14:paraId="7C096CBA" w14:textId="77777777" w:rsidTr="00C6433D">
        <w:trPr>
          <w:trHeight w:val="91"/>
          <w:jc w:val="center"/>
        </w:trPr>
        <w:tc>
          <w:tcPr>
            <w:tcW w:w="7100" w:type="dxa"/>
            <w:vAlign w:val="center"/>
          </w:tcPr>
          <w:p w14:paraId="50A68C9C" w14:textId="77777777" w:rsidR="00F90924" w:rsidRPr="00C6433D" w:rsidRDefault="00F90924" w:rsidP="00F90924">
            <w:pPr>
              <w:rPr>
                <w:bCs/>
                <w:lang w:val="de-AT"/>
              </w:rPr>
            </w:pPr>
            <w:r w:rsidRPr="00C6433D">
              <w:rPr>
                <w:bCs/>
                <w:lang w:val="de-AT"/>
              </w:rPr>
              <w:t>1. Anamnese, Statuserhebung, Diagnostik und Behandlung bei:</w:t>
            </w:r>
          </w:p>
        </w:tc>
        <w:tc>
          <w:tcPr>
            <w:tcW w:w="520" w:type="dxa"/>
            <w:vAlign w:val="center"/>
          </w:tcPr>
          <w:p w14:paraId="206D2B6B" w14:textId="19FC0ADD" w:rsidR="00F90924" w:rsidRPr="00C6433D" w:rsidRDefault="00F90924" w:rsidP="00F90924">
            <w:pPr>
              <w:jc w:val="center"/>
              <w:rPr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17276D2F" w14:textId="07E018A4" w:rsidR="00F90924" w:rsidRPr="00C6433D" w:rsidRDefault="00F90924" w:rsidP="00F90924">
            <w:pPr>
              <w:jc w:val="center"/>
              <w:rPr>
                <w:lang w:val="de-AT"/>
              </w:rPr>
            </w:pPr>
            <w:r w:rsidRPr="00724B42">
              <w:rPr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24B42">
              <w:rPr>
                <w:highlight w:val="green"/>
                <w:lang w:val="de-AT"/>
              </w:rPr>
              <w:instrText xml:space="preserve"> FORMTEXT </w:instrText>
            </w:r>
            <w:r w:rsidRPr="00724B42">
              <w:rPr>
                <w:highlight w:val="green"/>
                <w:lang w:val="de-AT"/>
              </w:rPr>
            </w:r>
            <w:r w:rsidRPr="00724B42">
              <w:rPr>
                <w:highlight w:val="green"/>
                <w:lang w:val="de-AT"/>
              </w:rPr>
              <w:fldChar w:fldCharType="separate"/>
            </w:r>
            <w:r w:rsidRPr="00724B42">
              <w:rPr>
                <w:noProof/>
                <w:highlight w:val="green"/>
                <w:lang w:val="de-AT"/>
              </w:rPr>
              <w:t> </w:t>
            </w:r>
            <w:r w:rsidRPr="00724B42">
              <w:rPr>
                <w:noProof/>
                <w:highlight w:val="green"/>
                <w:lang w:val="de-AT"/>
              </w:rPr>
              <w:t> </w:t>
            </w:r>
            <w:r w:rsidRPr="00724B42">
              <w:rPr>
                <w:noProof/>
                <w:highlight w:val="green"/>
                <w:lang w:val="de-AT"/>
              </w:rPr>
              <w:t> </w:t>
            </w:r>
            <w:r w:rsidRPr="00724B42">
              <w:rPr>
                <w:noProof/>
                <w:highlight w:val="green"/>
                <w:lang w:val="de-AT"/>
              </w:rPr>
              <w:t> </w:t>
            </w:r>
            <w:r w:rsidRPr="00724B42">
              <w:rPr>
                <w:noProof/>
                <w:highlight w:val="green"/>
                <w:lang w:val="de-AT"/>
              </w:rPr>
              <w:t> </w:t>
            </w:r>
            <w:r w:rsidRPr="00724B42">
              <w:rPr>
                <w:highlight w:val="green"/>
                <w:lang w:val="de-AT"/>
              </w:rPr>
              <w:fldChar w:fldCharType="end"/>
            </w:r>
          </w:p>
        </w:tc>
        <w:tc>
          <w:tcPr>
            <w:tcW w:w="574" w:type="dxa"/>
            <w:vAlign w:val="center"/>
          </w:tcPr>
          <w:p w14:paraId="5E945839" w14:textId="294009D6" w:rsidR="00F90924" w:rsidRPr="00C6433D" w:rsidRDefault="00F90924" w:rsidP="00F90924">
            <w:pPr>
              <w:jc w:val="center"/>
              <w:rPr>
                <w:lang w:val="de-AT"/>
              </w:rPr>
            </w:pPr>
          </w:p>
        </w:tc>
      </w:tr>
      <w:tr w:rsidR="00C6433D" w:rsidRPr="00C6433D" w14:paraId="220C468E" w14:textId="77777777" w:rsidTr="00C6433D">
        <w:trPr>
          <w:trHeight w:val="91"/>
          <w:jc w:val="center"/>
        </w:trPr>
        <w:tc>
          <w:tcPr>
            <w:tcW w:w="7100" w:type="dxa"/>
            <w:vAlign w:val="center"/>
          </w:tcPr>
          <w:p w14:paraId="109D1C9A" w14:textId="77777777" w:rsidR="00C6433D" w:rsidRPr="00C6433D" w:rsidRDefault="00C6433D" w:rsidP="00C6433D">
            <w:pPr>
              <w:rPr>
                <w:lang w:val="de-AT"/>
              </w:rPr>
            </w:pPr>
            <w:r w:rsidRPr="00C6433D">
              <w:rPr>
                <w:lang w:val="de-AT"/>
              </w:rPr>
              <w:t>• Wirbelsäulenbeschwerden</w:t>
            </w:r>
          </w:p>
        </w:tc>
        <w:sdt>
          <w:sdtPr>
            <w:rPr>
              <w:bCs/>
              <w:lang w:val="de-AT"/>
            </w:rPr>
            <w:id w:val="-188925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65EEB53" w14:textId="64AE6BFF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276D5E0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2120756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3F7BCA2" w14:textId="12720D60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60A9897D" w14:textId="77777777" w:rsidTr="00C6433D">
        <w:trPr>
          <w:trHeight w:val="91"/>
          <w:jc w:val="center"/>
        </w:trPr>
        <w:tc>
          <w:tcPr>
            <w:tcW w:w="7100" w:type="dxa"/>
            <w:vAlign w:val="center"/>
          </w:tcPr>
          <w:p w14:paraId="4BFB75CD" w14:textId="77777777" w:rsidR="00C6433D" w:rsidRPr="00C6433D" w:rsidRDefault="00C6433D" w:rsidP="00C6433D">
            <w:pPr>
              <w:rPr>
                <w:lang w:val="de-AT"/>
              </w:rPr>
            </w:pPr>
            <w:r w:rsidRPr="00C6433D">
              <w:rPr>
                <w:lang w:val="de-AT"/>
              </w:rPr>
              <w:t>• Gelenksbeschwerden</w:t>
            </w:r>
          </w:p>
        </w:tc>
        <w:sdt>
          <w:sdtPr>
            <w:rPr>
              <w:bCs/>
              <w:lang w:val="de-AT"/>
            </w:rPr>
            <w:id w:val="2028976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8E30681" w14:textId="72FD39E2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87D2BDA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28073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5080B62" w14:textId="0345C89C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3DEDAA0D" w14:textId="77777777" w:rsidTr="00C6433D">
        <w:trPr>
          <w:trHeight w:val="91"/>
          <w:jc w:val="center"/>
        </w:trPr>
        <w:tc>
          <w:tcPr>
            <w:tcW w:w="7100" w:type="dxa"/>
            <w:vAlign w:val="center"/>
          </w:tcPr>
          <w:p w14:paraId="630C66E9" w14:textId="77777777" w:rsidR="00C6433D" w:rsidRPr="00C6433D" w:rsidRDefault="00C6433D" w:rsidP="00C6433D">
            <w:pPr>
              <w:rPr>
                <w:lang w:val="de-AT"/>
              </w:rPr>
            </w:pPr>
            <w:r w:rsidRPr="00C6433D">
              <w:rPr>
                <w:lang w:val="de-AT"/>
              </w:rPr>
              <w:t>• Weichteilbeschwerden</w:t>
            </w:r>
          </w:p>
        </w:tc>
        <w:sdt>
          <w:sdtPr>
            <w:rPr>
              <w:bCs/>
              <w:lang w:val="de-AT"/>
            </w:rPr>
            <w:id w:val="1314602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DD4E510" w14:textId="59D07AE1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B6490A6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544401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C0DF144" w14:textId="4E80321F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61019151" w14:textId="77777777" w:rsidTr="00C6433D">
        <w:trPr>
          <w:trHeight w:val="91"/>
          <w:jc w:val="center"/>
        </w:trPr>
        <w:tc>
          <w:tcPr>
            <w:tcW w:w="7100" w:type="dxa"/>
            <w:vAlign w:val="center"/>
          </w:tcPr>
          <w:p w14:paraId="61A1815F" w14:textId="77777777" w:rsidR="00C6433D" w:rsidRPr="00C6433D" w:rsidRDefault="00C6433D" w:rsidP="00C6433D">
            <w:pPr>
              <w:rPr>
                <w:lang w:val="de-AT"/>
              </w:rPr>
            </w:pPr>
            <w:r w:rsidRPr="00C6433D">
              <w:rPr>
                <w:lang w:val="de-AT"/>
              </w:rPr>
              <w:t>• Engpasssyndromen</w:t>
            </w:r>
          </w:p>
        </w:tc>
        <w:sdt>
          <w:sdtPr>
            <w:rPr>
              <w:bCs/>
              <w:lang w:val="de-AT"/>
            </w:rPr>
            <w:id w:val="131067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BED12C0" w14:textId="54ADA97B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0F4FF2F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25146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1EE60B9" w14:textId="356B8DFC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425AB4AF" w14:textId="77777777" w:rsidTr="00C6433D">
        <w:trPr>
          <w:trHeight w:val="91"/>
          <w:jc w:val="center"/>
        </w:trPr>
        <w:tc>
          <w:tcPr>
            <w:tcW w:w="7100" w:type="dxa"/>
            <w:vAlign w:val="center"/>
          </w:tcPr>
          <w:p w14:paraId="1430B0DD" w14:textId="77777777" w:rsidR="00C6433D" w:rsidRPr="00C6433D" w:rsidRDefault="00C6433D" w:rsidP="00C6433D">
            <w:pPr>
              <w:rPr>
                <w:lang w:val="de-AT"/>
              </w:rPr>
            </w:pPr>
            <w:r w:rsidRPr="00C6433D">
              <w:rPr>
                <w:lang w:val="de-AT"/>
              </w:rPr>
              <w:t>• Fehlstellungen</w:t>
            </w:r>
          </w:p>
        </w:tc>
        <w:sdt>
          <w:sdtPr>
            <w:rPr>
              <w:bCs/>
              <w:lang w:val="de-AT"/>
            </w:rPr>
            <w:id w:val="-19476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AFDB8FF" w14:textId="04067302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2AED6A4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1686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86D40C5" w14:textId="28AB34AE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F90924" w:rsidRPr="00C6433D" w14:paraId="6A7421B6" w14:textId="77777777" w:rsidTr="00C6433D">
        <w:trPr>
          <w:trHeight w:val="91"/>
          <w:jc w:val="center"/>
        </w:trPr>
        <w:tc>
          <w:tcPr>
            <w:tcW w:w="7100" w:type="dxa"/>
            <w:vAlign w:val="center"/>
          </w:tcPr>
          <w:p w14:paraId="2CD285BA" w14:textId="77777777" w:rsidR="00F90924" w:rsidRPr="00C6433D" w:rsidRDefault="00F90924" w:rsidP="00F90924">
            <w:pPr>
              <w:rPr>
                <w:bCs/>
                <w:lang w:val="de-AT"/>
              </w:rPr>
            </w:pPr>
            <w:r w:rsidRPr="00C6433D">
              <w:rPr>
                <w:bCs/>
                <w:lang w:val="de-AT"/>
              </w:rPr>
              <w:t>2. Diagnostische und therapeutische Maßnahmen:</w:t>
            </w:r>
          </w:p>
        </w:tc>
        <w:tc>
          <w:tcPr>
            <w:tcW w:w="520" w:type="dxa"/>
            <w:vAlign w:val="center"/>
          </w:tcPr>
          <w:p w14:paraId="2360F67B" w14:textId="04025AE1" w:rsidR="00F90924" w:rsidRPr="00C6433D" w:rsidRDefault="00F90924" w:rsidP="00F90924">
            <w:pPr>
              <w:jc w:val="center"/>
              <w:rPr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59DC9237" w14:textId="34C6272E" w:rsidR="00F90924" w:rsidRPr="00C6433D" w:rsidRDefault="00F90924" w:rsidP="00F90924">
            <w:pPr>
              <w:jc w:val="center"/>
              <w:rPr>
                <w:lang w:val="de-AT"/>
              </w:rPr>
            </w:pPr>
            <w:r w:rsidRPr="00724B42">
              <w:rPr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24B42">
              <w:rPr>
                <w:highlight w:val="green"/>
                <w:lang w:val="de-AT"/>
              </w:rPr>
              <w:instrText xml:space="preserve"> FORMTEXT </w:instrText>
            </w:r>
            <w:r w:rsidRPr="00724B42">
              <w:rPr>
                <w:highlight w:val="green"/>
                <w:lang w:val="de-AT"/>
              </w:rPr>
            </w:r>
            <w:r w:rsidRPr="00724B42">
              <w:rPr>
                <w:highlight w:val="green"/>
                <w:lang w:val="de-AT"/>
              </w:rPr>
              <w:fldChar w:fldCharType="separate"/>
            </w:r>
            <w:r w:rsidRPr="00724B42">
              <w:rPr>
                <w:noProof/>
                <w:highlight w:val="green"/>
                <w:lang w:val="de-AT"/>
              </w:rPr>
              <w:t> </w:t>
            </w:r>
            <w:r w:rsidRPr="00724B42">
              <w:rPr>
                <w:noProof/>
                <w:highlight w:val="green"/>
                <w:lang w:val="de-AT"/>
              </w:rPr>
              <w:t> </w:t>
            </w:r>
            <w:r w:rsidRPr="00724B42">
              <w:rPr>
                <w:noProof/>
                <w:highlight w:val="green"/>
                <w:lang w:val="de-AT"/>
              </w:rPr>
              <w:t> </w:t>
            </w:r>
            <w:r w:rsidRPr="00724B42">
              <w:rPr>
                <w:noProof/>
                <w:highlight w:val="green"/>
                <w:lang w:val="de-AT"/>
              </w:rPr>
              <w:t> </w:t>
            </w:r>
            <w:r w:rsidRPr="00724B42">
              <w:rPr>
                <w:noProof/>
                <w:highlight w:val="green"/>
                <w:lang w:val="de-AT"/>
              </w:rPr>
              <w:t> </w:t>
            </w:r>
            <w:r w:rsidRPr="00724B42">
              <w:rPr>
                <w:highlight w:val="green"/>
                <w:lang w:val="de-AT"/>
              </w:rPr>
              <w:fldChar w:fldCharType="end"/>
            </w:r>
          </w:p>
        </w:tc>
        <w:tc>
          <w:tcPr>
            <w:tcW w:w="574" w:type="dxa"/>
            <w:vAlign w:val="center"/>
          </w:tcPr>
          <w:p w14:paraId="7DE23765" w14:textId="5602CCE7" w:rsidR="00F90924" w:rsidRPr="00C6433D" w:rsidRDefault="00F90924" w:rsidP="00F90924">
            <w:pPr>
              <w:jc w:val="center"/>
              <w:rPr>
                <w:lang w:val="de-AT"/>
              </w:rPr>
            </w:pPr>
          </w:p>
        </w:tc>
      </w:tr>
      <w:tr w:rsidR="00C6433D" w:rsidRPr="00C6433D" w14:paraId="2116D0FA" w14:textId="77777777" w:rsidTr="00C6433D">
        <w:trPr>
          <w:trHeight w:val="91"/>
          <w:jc w:val="center"/>
        </w:trPr>
        <w:tc>
          <w:tcPr>
            <w:tcW w:w="7100" w:type="dxa"/>
            <w:vAlign w:val="center"/>
          </w:tcPr>
          <w:p w14:paraId="043E456C" w14:textId="77777777" w:rsidR="00C6433D" w:rsidRPr="00C6433D" w:rsidRDefault="00C6433D" w:rsidP="00C6433D">
            <w:pPr>
              <w:rPr>
                <w:lang w:val="de-AT"/>
              </w:rPr>
            </w:pPr>
            <w:r w:rsidRPr="00C6433D">
              <w:rPr>
                <w:lang w:val="de-AT"/>
              </w:rPr>
              <w:t>• Wundversorgung und Wundbehandlung</w:t>
            </w:r>
          </w:p>
        </w:tc>
        <w:sdt>
          <w:sdtPr>
            <w:rPr>
              <w:bCs/>
              <w:lang w:val="de-AT"/>
            </w:rPr>
            <w:id w:val="-85935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3F9EED7" w14:textId="735A99E6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64C8733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13945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0EB61E1" w14:textId="75CF0FE7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488E4107" w14:textId="77777777" w:rsidTr="00C6433D">
        <w:trPr>
          <w:trHeight w:val="91"/>
          <w:jc w:val="center"/>
        </w:trPr>
        <w:tc>
          <w:tcPr>
            <w:tcW w:w="7100" w:type="dxa"/>
            <w:vAlign w:val="center"/>
          </w:tcPr>
          <w:p w14:paraId="035BD14E" w14:textId="77777777" w:rsidR="00C6433D" w:rsidRPr="00C6433D" w:rsidRDefault="00C6433D" w:rsidP="00C6433D">
            <w:pPr>
              <w:rPr>
                <w:lang w:val="de-AT"/>
              </w:rPr>
            </w:pPr>
            <w:r w:rsidRPr="00C6433D">
              <w:rPr>
                <w:lang w:val="de-AT"/>
              </w:rPr>
              <w:t>• Verbandstechnik</w:t>
            </w:r>
          </w:p>
        </w:tc>
        <w:sdt>
          <w:sdtPr>
            <w:rPr>
              <w:bCs/>
              <w:lang w:val="de-AT"/>
            </w:rPr>
            <w:id w:val="119558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4793F93" w14:textId="79E47DAA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A88EAFA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687443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1AB6D56" w14:textId="20A467D4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3112FEC9" w14:textId="77777777" w:rsidTr="00C6433D">
        <w:trPr>
          <w:trHeight w:val="91"/>
          <w:jc w:val="center"/>
        </w:trPr>
        <w:tc>
          <w:tcPr>
            <w:tcW w:w="7100" w:type="dxa"/>
            <w:vAlign w:val="center"/>
          </w:tcPr>
          <w:p w14:paraId="7A846915" w14:textId="4C7BD141" w:rsidR="00C6433D" w:rsidRPr="00C6433D" w:rsidRDefault="00C6433D" w:rsidP="00C6433D">
            <w:pPr>
              <w:rPr>
                <w:lang w:val="de-AT"/>
              </w:rPr>
            </w:pPr>
            <w:r w:rsidRPr="00C6433D">
              <w:rPr>
                <w:lang w:val="de-AT"/>
              </w:rPr>
              <w:t>• einfache Anästhesieverfahren (z.B. Lokal- und periphere Leitungsanästhesie/Oberst'sche Leitungsanästhesie)</w:t>
            </w:r>
          </w:p>
        </w:tc>
        <w:sdt>
          <w:sdtPr>
            <w:rPr>
              <w:bCs/>
              <w:lang w:val="de-AT"/>
            </w:rPr>
            <w:id w:val="-113456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4C04908" w14:textId="3FBDB576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FBEA23B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67441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F62819B" w14:textId="1446F142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42258587" w14:textId="77777777" w:rsidTr="00C6433D">
        <w:trPr>
          <w:trHeight w:val="91"/>
          <w:jc w:val="center"/>
        </w:trPr>
        <w:tc>
          <w:tcPr>
            <w:tcW w:w="7100" w:type="dxa"/>
            <w:vAlign w:val="center"/>
          </w:tcPr>
          <w:p w14:paraId="40C53904" w14:textId="77777777" w:rsidR="00C6433D" w:rsidRPr="00C6433D" w:rsidRDefault="00C6433D" w:rsidP="00C6433D">
            <w:pPr>
              <w:rPr>
                <w:lang w:val="de-AT"/>
              </w:rPr>
            </w:pPr>
            <w:r w:rsidRPr="00C6433D">
              <w:rPr>
                <w:lang w:val="de-AT"/>
              </w:rPr>
              <w:t>• Erstbehandlung von Frakturen und Distorsionen</w:t>
            </w:r>
          </w:p>
        </w:tc>
        <w:sdt>
          <w:sdtPr>
            <w:rPr>
              <w:bCs/>
              <w:lang w:val="de-AT"/>
            </w:rPr>
            <w:id w:val="21287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92919AE" w14:textId="27BAA732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8CB1022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10299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136E615" w14:textId="57177609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533C5904" w14:textId="77777777" w:rsidTr="00C6433D">
        <w:trPr>
          <w:trHeight w:val="91"/>
          <w:jc w:val="center"/>
        </w:trPr>
        <w:tc>
          <w:tcPr>
            <w:tcW w:w="7100" w:type="dxa"/>
            <w:vAlign w:val="center"/>
          </w:tcPr>
          <w:p w14:paraId="348053FA" w14:textId="77777777" w:rsidR="00C6433D" w:rsidRPr="00C6433D" w:rsidRDefault="00C6433D" w:rsidP="00C6433D">
            <w:pPr>
              <w:rPr>
                <w:lang w:val="de-AT"/>
              </w:rPr>
            </w:pPr>
            <w:r w:rsidRPr="00C6433D">
              <w:rPr>
                <w:lang w:val="de-AT"/>
              </w:rPr>
              <w:t>• Maßnahmen der Blutstillung</w:t>
            </w:r>
          </w:p>
        </w:tc>
        <w:sdt>
          <w:sdtPr>
            <w:rPr>
              <w:bCs/>
              <w:lang w:val="de-AT"/>
            </w:rPr>
            <w:id w:val="1949275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A225FAF" w14:textId="7934BCC4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3BD8973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29437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94EE88E" w14:textId="16622CD6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2F505E68" w14:textId="77777777" w:rsidTr="00C6433D">
        <w:trPr>
          <w:trHeight w:val="91"/>
          <w:jc w:val="center"/>
        </w:trPr>
        <w:tc>
          <w:tcPr>
            <w:tcW w:w="7100" w:type="dxa"/>
            <w:vAlign w:val="center"/>
          </w:tcPr>
          <w:p w14:paraId="4D2FC897" w14:textId="77777777" w:rsidR="00C6433D" w:rsidRPr="00C6433D" w:rsidRDefault="00C6433D" w:rsidP="00C6433D">
            <w:pPr>
              <w:rPr>
                <w:lang w:val="de-AT"/>
              </w:rPr>
            </w:pPr>
            <w:r w:rsidRPr="00C6433D">
              <w:rPr>
                <w:lang w:val="de-AT"/>
              </w:rPr>
              <w:t>• Thromboseprophylaxe</w:t>
            </w:r>
          </w:p>
        </w:tc>
        <w:sdt>
          <w:sdtPr>
            <w:rPr>
              <w:bCs/>
              <w:lang w:val="de-AT"/>
            </w:rPr>
            <w:id w:val="-163184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D2F3667" w14:textId="4EFB0613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746D652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50811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398FDE0" w14:textId="5CFCDC65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5347DB33" w14:textId="77777777" w:rsidTr="00C6433D">
        <w:trPr>
          <w:trHeight w:val="91"/>
          <w:jc w:val="center"/>
        </w:trPr>
        <w:tc>
          <w:tcPr>
            <w:tcW w:w="7100" w:type="dxa"/>
            <w:vAlign w:val="center"/>
          </w:tcPr>
          <w:p w14:paraId="39428211" w14:textId="77777777" w:rsidR="00C6433D" w:rsidRPr="00C6433D" w:rsidRDefault="00C6433D" w:rsidP="00C6433D">
            <w:pPr>
              <w:rPr>
                <w:lang w:val="de-AT"/>
              </w:rPr>
            </w:pPr>
            <w:r w:rsidRPr="00C6433D">
              <w:rPr>
                <w:lang w:val="de-AT"/>
              </w:rPr>
              <w:t>• Entleerung von Hämatomen und Abszessen</w:t>
            </w:r>
          </w:p>
        </w:tc>
        <w:sdt>
          <w:sdtPr>
            <w:rPr>
              <w:bCs/>
              <w:lang w:val="de-AT"/>
            </w:rPr>
            <w:id w:val="-68374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7848830" w14:textId="4993159F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2697440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43254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29D9AC8" w14:textId="5AAFD07C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1506D774" w14:textId="77777777" w:rsidTr="00C6433D">
        <w:trPr>
          <w:trHeight w:val="183"/>
          <w:jc w:val="center"/>
        </w:trPr>
        <w:tc>
          <w:tcPr>
            <w:tcW w:w="7100" w:type="dxa"/>
            <w:vAlign w:val="center"/>
          </w:tcPr>
          <w:p w14:paraId="5057EC75" w14:textId="3F5F7514" w:rsidR="00C6433D" w:rsidRPr="00C6433D" w:rsidRDefault="00C6433D" w:rsidP="00C6433D">
            <w:pPr>
              <w:rPr>
                <w:lang w:val="de-AT"/>
              </w:rPr>
            </w:pPr>
            <w:r w:rsidRPr="00C6433D">
              <w:rPr>
                <w:lang w:val="de-AT"/>
              </w:rPr>
              <w:t>• Erstbehandlung bei orthopädischen und traumatologischen Beschwerden am Stütz-</w:t>
            </w:r>
            <w:r w:rsidR="00D410BC">
              <w:rPr>
                <w:lang w:val="de-AT"/>
              </w:rPr>
              <w:t xml:space="preserve"> </w:t>
            </w:r>
            <w:r w:rsidRPr="00C6433D">
              <w:rPr>
                <w:lang w:val="de-AT"/>
              </w:rPr>
              <w:t>und Bewegungssystem</w:t>
            </w:r>
          </w:p>
        </w:tc>
        <w:sdt>
          <w:sdtPr>
            <w:rPr>
              <w:bCs/>
              <w:lang w:val="de-AT"/>
            </w:rPr>
            <w:id w:val="127058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8173785" w14:textId="593B4664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DB9BC31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54250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975533B" w14:textId="250FF801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2D165585" w14:textId="77777777" w:rsidR="004A7B15" w:rsidRPr="004A7B15" w:rsidRDefault="004A7B15" w:rsidP="004A7B15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BA2613" w:rsidRPr="00C6433D" w14:paraId="63137D09" w14:textId="77777777" w:rsidTr="004A7B15">
        <w:trPr>
          <w:trHeight w:val="126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2842886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b/>
                <w:lang w:val="de-AT"/>
              </w:rPr>
              <w:t>3. Fachspezifische Medizin</w:t>
            </w:r>
          </w:p>
        </w:tc>
      </w:tr>
      <w:tr w:rsidR="00BA2613" w:rsidRPr="00C6433D" w14:paraId="7EC5C8C9" w14:textId="77777777" w:rsidTr="004A7B15">
        <w:trPr>
          <w:trHeight w:val="125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DB0B2BC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b/>
                <w:lang w:val="de-AT"/>
              </w:rPr>
              <w:t>A) Kenntnisse/Erfahrungen</w:t>
            </w:r>
          </w:p>
        </w:tc>
      </w:tr>
      <w:tr w:rsidR="00BA2613" w:rsidRPr="00C6433D" w14:paraId="23B0C576" w14:textId="77777777" w:rsidTr="004A7B15">
        <w:trPr>
          <w:trHeight w:val="126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4B4B5D8" w14:textId="77777777" w:rsidR="00BA2613" w:rsidRPr="00C6433D" w:rsidRDefault="00A135FA">
            <w:pPr>
              <w:rPr>
                <w:bCs/>
                <w:lang w:val="de-AT"/>
              </w:rPr>
            </w:pPr>
            <w:r w:rsidRPr="00C6433D">
              <w:rPr>
                <w:bCs/>
                <w:lang w:val="de-AT"/>
              </w:rPr>
              <w:t>1. Indikation und Grenzen diagnostischer Verfahren:</w:t>
            </w:r>
          </w:p>
        </w:tc>
      </w:tr>
      <w:tr w:rsidR="00BA2613" w:rsidRPr="00C6433D" w14:paraId="7A72628F" w14:textId="77777777" w:rsidTr="004A7B15">
        <w:trPr>
          <w:trHeight w:val="130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F93F6DD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fachspezifische physikalische Untersuchungstechniken</w:t>
            </w:r>
          </w:p>
        </w:tc>
      </w:tr>
      <w:tr w:rsidR="00BA2613" w:rsidRPr="00C6433D" w14:paraId="46B875D9" w14:textId="77777777" w:rsidTr="004A7B15">
        <w:trPr>
          <w:trHeight w:val="131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13C05D5" w14:textId="5CD817C9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fachspezifische Interpretation der von Radiologinnen und Radiologen bzw. Nuklearmedizinerinnen und</w:t>
            </w:r>
            <w:r w:rsidR="00D410BC">
              <w:rPr>
                <w:lang w:val="de-AT"/>
              </w:rPr>
              <w:t xml:space="preserve"> </w:t>
            </w:r>
            <w:r w:rsidR="00D410BC" w:rsidRPr="00C6433D">
              <w:rPr>
                <w:lang w:val="de-AT"/>
              </w:rPr>
              <w:t>Nuklearmedizinern erhobenen Bilder und Befunde (Sonographie, Röntgen, CT und MRI)</w:t>
            </w:r>
          </w:p>
        </w:tc>
      </w:tr>
      <w:tr w:rsidR="004A7B15" w:rsidRPr="00C6433D" w14:paraId="2D3F48B6" w14:textId="77777777" w:rsidTr="004A7B15">
        <w:trPr>
          <w:trHeight w:val="131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E46628B" w14:textId="6D89182B" w:rsidR="004A7B15" w:rsidRPr="00C6433D" w:rsidRDefault="004A7B15" w:rsidP="004A7B15">
            <w:pPr>
              <w:rPr>
                <w:lang w:val="de-AT"/>
              </w:rPr>
            </w:pPr>
            <w:r w:rsidRPr="00C6433D">
              <w:rPr>
                <w:bCs/>
                <w:lang w:val="de-AT"/>
              </w:rPr>
              <w:t>2. Indikationen und Anwendungen fachspezifischer therapeutischer Verfahren:</w:t>
            </w:r>
          </w:p>
        </w:tc>
      </w:tr>
      <w:tr w:rsidR="004A7B15" w:rsidRPr="00C6433D" w14:paraId="0131424A" w14:textId="77777777" w:rsidTr="004A7B15">
        <w:trPr>
          <w:trHeight w:val="131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28F5EB5" w14:textId="59C8C029" w:rsidR="004A7B15" w:rsidRPr="00C6433D" w:rsidRDefault="004A7B15" w:rsidP="004A7B15">
            <w:pPr>
              <w:rPr>
                <w:bCs/>
                <w:lang w:val="de-AT"/>
              </w:rPr>
            </w:pPr>
            <w:r w:rsidRPr="00C6433D">
              <w:rPr>
                <w:lang w:val="de-AT"/>
              </w:rPr>
              <w:t>• lokale Injektionen</w:t>
            </w:r>
          </w:p>
        </w:tc>
      </w:tr>
      <w:tr w:rsidR="004A7B15" w:rsidRPr="00C6433D" w14:paraId="615B3241" w14:textId="77777777" w:rsidTr="004A7B15">
        <w:trPr>
          <w:trHeight w:val="131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AAB86B2" w14:textId="02A3CE6B" w:rsidR="004A7B15" w:rsidRPr="00C6433D" w:rsidRDefault="004A7B15" w:rsidP="004A7B15">
            <w:pPr>
              <w:rPr>
                <w:lang w:val="de-AT"/>
              </w:rPr>
            </w:pPr>
            <w:r w:rsidRPr="00C6433D">
              <w:rPr>
                <w:lang w:val="de-AT"/>
              </w:rPr>
              <w:t>• Hilfsmittel und Heilbehelfe</w:t>
            </w:r>
          </w:p>
        </w:tc>
      </w:tr>
      <w:tr w:rsidR="004A7B15" w:rsidRPr="00C6433D" w14:paraId="6FB0ECF2" w14:textId="77777777" w:rsidTr="004A7B15">
        <w:trPr>
          <w:trHeight w:val="131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D5BA409" w14:textId="717EED88" w:rsidR="004A7B15" w:rsidRPr="00C6433D" w:rsidRDefault="004A7B15" w:rsidP="004A7B15">
            <w:pPr>
              <w:rPr>
                <w:lang w:val="de-AT"/>
              </w:rPr>
            </w:pPr>
            <w:r w:rsidRPr="00C6433D">
              <w:rPr>
                <w:lang w:val="de-AT"/>
              </w:rPr>
              <w:t>• Punktion und Infiltration von Gelenken</w:t>
            </w:r>
          </w:p>
        </w:tc>
      </w:tr>
      <w:tr w:rsidR="004A7B15" w:rsidRPr="00C6433D" w14:paraId="02D543AA" w14:textId="77777777" w:rsidTr="004A7B15">
        <w:trPr>
          <w:trHeight w:val="131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DD0157E" w14:textId="4A918FC6" w:rsidR="004A7B15" w:rsidRPr="00C6433D" w:rsidRDefault="004A7B15" w:rsidP="004A7B15">
            <w:pPr>
              <w:rPr>
                <w:lang w:val="de-AT"/>
              </w:rPr>
            </w:pPr>
            <w:r w:rsidRPr="00C6433D">
              <w:rPr>
                <w:lang w:val="de-AT"/>
              </w:rPr>
              <w:t>• Fixateur externe</w:t>
            </w:r>
          </w:p>
        </w:tc>
      </w:tr>
      <w:tr w:rsidR="004A7B15" w:rsidRPr="00C6433D" w14:paraId="4722684B" w14:textId="77777777" w:rsidTr="004A7B15">
        <w:trPr>
          <w:trHeight w:val="131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BD57625" w14:textId="0E07F305" w:rsidR="004A7B15" w:rsidRPr="00C6433D" w:rsidRDefault="004A7B15" w:rsidP="004A7B15">
            <w:pPr>
              <w:rPr>
                <w:lang w:val="de-AT"/>
              </w:rPr>
            </w:pPr>
            <w:r w:rsidRPr="00C6433D">
              <w:rPr>
                <w:lang w:val="de-AT"/>
              </w:rPr>
              <w:t>• Wund-Drainagen</w:t>
            </w:r>
          </w:p>
        </w:tc>
      </w:tr>
      <w:tr w:rsidR="004A7B15" w:rsidRPr="00C6433D" w14:paraId="170B1CF8" w14:textId="77777777" w:rsidTr="004A7B15">
        <w:trPr>
          <w:trHeight w:val="131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E49FA11" w14:textId="206311D0" w:rsidR="004A7B15" w:rsidRPr="00C6433D" w:rsidRDefault="004A7B15" w:rsidP="004A7B15">
            <w:pPr>
              <w:rPr>
                <w:lang w:val="de-AT"/>
              </w:rPr>
            </w:pPr>
            <w:r w:rsidRPr="00C6433D">
              <w:rPr>
                <w:lang w:val="de-AT"/>
              </w:rPr>
              <w:t>• Kinderorthopädie</w:t>
            </w:r>
          </w:p>
        </w:tc>
      </w:tr>
      <w:tr w:rsidR="004A7B15" w:rsidRPr="00C6433D" w14:paraId="7DB6F1C1" w14:textId="77777777" w:rsidTr="004A7B15">
        <w:trPr>
          <w:trHeight w:val="131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1D75A7B" w14:textId="6E65677B" w:rsidR="004A7B15" w:rsidRPr="00C6433D" w:rsidRDefault="004A7B15" w:rsidP="004A7B15">
            <w:pPr>
              <w:rPr>
                <w:lang w:val="de-AT"/>
              </w:rPr>
            </w:pPr>
            <w:r w:rsidRPr="00C6433D">
              <w:rPr>
                <w:bCs/>
                <w:lang w:val="de-AT"/>
              </w:rPr>
              <w:t>3. Früherkennung und Intervention bei Gewalt:</w:t>
            </w:r>
          </w:p>
        </w:tc>
      </w:tr>
      <w:tr w:rsidR="004A7B15" w:rsidRPr="00C6433D" w14:paraId="6C099BAF" w14:textId="77777777" w:rsidTr="004A7B15">
        <w:trPr>
          <w:trHeight w:val="131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10D0872" w14:textId="47A6711A" w:rsidR="004A7B15" w:rsidRPr="00C6433D" w:rsidRDefault="004A7B15" w:rsidP="004A7B15">
            <w:pPr>
              <w:rPr>
                <w:bCs/>
                <w:lang w:val="de-AT"/>
              </w:rPr>
            </w:pPr>
            <w:r w:rsidRPr="00C6433D">
              <w:rPr>
                <w:lang w:val="de-AT"/>
              </w:rPr>
              <w:t>• Fähigkeit zur Früherkennung von Gewaltformen, speziell im sozialen Umfeld inkl. Spezifischer Gesprächsführung</w:t>
            </w:r>
          </w:p>
        </w:tc>
      </w:tr>
      <w:tr w:rsidR="004A7B15" w:rsidRPr="00C6433D" w14:paraId="19BD7C78" w14:textId="77777777" w:rsidTr="004A7B15">
        <w:trPr>
          <w:trHeight w:val="131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CDCB2A0" w14:textId="155CC0FE" w:rsidR="004A7B15" w:rsidRPr="00C6433D" w:rsidRDefault="004A7B15" w:rsidP="004A7B15">
            <w:pPr>
              <w:rPr>
                <w:lang w:val="de-AT"/>
              </w:rPr>
            </w:pPr>
            <w:r w:rsidRPr="00C6433D">
              <w:rPr>
                <w:lang w:val="de-AT"/>
              </w:rPr>
              <w:t>• geeignete Interventionsmaßnahmen inkl. Dokumentation und Weiterverweisung an spezialisierte Hilfsangebote</w:t>
            </w:r>
          </w:p>
        </w:tc>
      </w:tr>
    </w:tbl>
    <w:p w14:paraId="2D8DEBE3" w14:textId="77777777" w:rsidR="00BA2613" w:rsidRPr="00C6433D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412087" w:rsidRPr="00C6433D" w14:paraId="272314E2" w14:textId="77777777" w:rsidTr="0047727A">
        <w:trPr>
          <w:tblHeader/>
          <w:jc w:val="center"/>
        </w:trPr>
        <w:tc>
          <w:tcPr>
            <w:tcW w:w="7100" w:type="dxa"/>
            <w:vAlign w:val="center"/>
          </w:tcPr>
          <w:p w14:paraId="6B840B6F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43B79936" w14:textId="77777777" w:rsidR="00412087" w:rsidRPr="00C6433D" w:rsidRDefault="00F90924">
            <w:pPr>
              <w:jc w:val="center"/>
              <w:rPr>
                <w:lang w:val="de-AT"/>
              </w:rPr>
            </w:pPr>
            <w:r w:rsidRPr="00C6433D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757D7811" w14:textId="18C62079" w:rsidR="00412087" w:rsidRPr="00C6433D" w:rsidRDefault="00412087" w:rsidP="00724B42">
            <w:pPr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69742101" w14:textId="77777777" w:rsidR="00412087" w:rsidRPr="00C6433D" w:rsidRDefault="00F90924">
            <w:pPr>
              <w:jc w:val="center"/>
              <w:rPr>
                <w:lang w:val="de-AT"/>
              </w:rPr>
            </w:pPr>
            <w:r w:rsidRPr="00C6433D">
              <w:rPr>
                <w:b/>
                <w:lang w:val="de-AT"/>
              </w:rPr>
              <w:t>Nein</w:t>
            </w:r>
          </w:p>
        </w:tc>
      </w:tr>
      <w:tr w:rsidR="00C6433D" w:rsidRPr="00C6433D" w14:paraId="76452494" w14:textId="77777777" w:rsidTr="0047727A">
        <w:trPr>
          <w:jc w:val="center"/>
        </w:trPr>
        <w:tc>
          <w:tcPr>
            <w:tcW w:w="7100" w:type="dxa"/>
            <w:vAlign w:val="center"/>
          </w:tcPr>
          <w:p w14:paraId="07E4DCB3" w14:textId="77777777" w:rsidR="00C6433D" w:rsidRPr="00C6433D" w:rsidRDefault="00C6433D" w:rsidP="00C6433D">
            <w:pPr>
              <w:rPr>
                <w:bCs/>
                <w:szCs w:val="14"/>
                <w:lang w:val="de-AT"/>
              </w:rPr>
            </w:pPr>
            <w:r w:rsidRPr="00C6433D">
              <w:rPr>
                <w:bCs/>
                <w:szCs w:val="14"/>
                <w:lang w:val="de-AT"/>
              </w:rPr>
              <w:t>1. Indikation und Grenzen diagnostischer Verfahren:</w:t>
            </w:r>
          </w:p>
        </w:tc>
        <w:tc>
          <w:tcPr>
            <w:tcW w:w="520" w:type="dxa"/>
            <w:vAlign w:val="center"/>
          </w:tcPr>
          <w:p w14:paraId="71F37426" w14:textId="0E368CAD" w:rsidR="00C6433D" w:rsidRPr="00C6433D" w:rsidRDefault="00C6433D" w:rsidP="00C6433D">
            <w:pPr>
              <w:jc w:val="center"/>
              <w:rPr>
                <w:szCs w:val="14"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23BBCDB1" w14:textId="77777777" w:rsidR="00C6433D" w:rsidRPr="00C6433D" w:rsidRDefault="00C6433D" w:rsidP="00C6433D">
            <w:pPr>
              <w:jc w:val="center"/>
              <w:rPr>
                <w:szCs w:val="14"/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76CECAC0" w14:textId="028D1236" w:rsidR="00C6433D" w:rsidRPr="00C6433D" w:rsidRDefault="00C6433D" w:rsidP="00C6433D">
            <w:pPr>
              <w:jc w:val="center"/>
              <w:rPr>
                <w:szCs w:val="14"/>
                <w:lang w:val="de-AT"/>
              </w:rPr>
            </w:pPr>
          </w:p>
        </w:tc>
      </w:tr>
      <w:tr w:rsidR="00C6433D" w:rsidRPr="00C6433D" w14:paraId="172B1DCA" w14:textId="77777777" w:rsidTr="0047727A">
        <w:trPr>
          <w:jc w:val="center"/>
        </w:trPr>
        <w:tc>
          <w:tcPr>
            <w:tcW w:w="7100" w:type="dxa"/>
            <w:vAlign w:val="center"/>
          </w:tcPr>
          <w:p w14:paraId="55993348" w14:textId="77777777" w:rsidR="00C6433D" w:rsidRPr="00C6433D" w:rsidRDefault="00C6433D" w:rsidP="00C6433D">
            <w:pPr>
              <w:rPr>
                <w:szCs w:val="14"/>
                <w:lang w:val="de-AT"/>
              </w:rPr>
            </w:pPr>
            <w:r w:rsidRPr="00C6433D">
              <w:rPr>
                <w:szCs w:val="14"/>
                <w:lang w:val="de-AT"/>
              </w:rPr>
              <w:t>• fachspezifische physikalische Untersuchungstechniken</w:t>
            </w:r>
          </w:p>
        </w:tc>
        <w:sdt>
          <w:sdtPr>
            <w:rPr>
              <w:bCs/>
              <w:lang w:val="de-AT"/>
            </w:rPr>
            <w:id w:val="-131679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1513230" w14:textId="453F7B2E" w:rsidR="00C6433D" w:rsidRPr="00C6433D" w:rsidRDefault="00C6433D" w:rsidP="00C6433D">
                <w:pPr>
                  <w:jc w:val="center"/>
                  <w:rPr>
                    <w:szCs w:val="14"/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2FF3DE4" w14:textId="77777777" w:rsidR="00C6433D" w:rsidRPr="00C6433D" w:rsidRDefault="00C6433D" w:rsidP="00C6433D">
            <w:pPr>
              <w:jc w:val="center"/>
              <w:rPr>
                <w:szCs w:val="14"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59034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4F647BF" w14:textId="49C12736" w:rsidR="00C6433D" w:rsidRPr="00C6433D" w:rsidRDefault="00C6433D" w:rsidP="00C6433D">
                <w:pPr>
                  <w:jc w:val="center"/>
                  <w:rPr>
                    <w:szCs w:val="14"/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73ADFA64" w14:textId="77777777" w:rsidTr="0047727A">
        <w:trPr>
          <w:jc w:val="center"/>
        </w:trPr>
        <w:tc>
          <w:tcPr>
            <w:tcW w:w="7100" w:type="dxa"/>
            <w:vAlign w:val="center"/>
          </w:tcPr>
          <w:p w14:paraId="6F3428B6" w14:textId="6F20C290" w:rsidR="00C6433D" w:rsidRPr="00C6433D" w:rsidRDefault="00C6433D" w:rsidP="00C6433D">
            <w:pPr>
              <w:rPr>
                <w:szCs w:val="14"/>
                <w:lang w:val="de-AT"/>
              </w:rPr>
            </w:pPr>
            <w:r w:rsidRPr="00C6433D">
              <w:rPr>
                <w:szCs w:val="14"/>
                <w:lang w:val="de-AT"/>
              </w:rPr>
              <w:t>• fachspezifische Interpretation der von Radiologinnen und Radiologen bzw. Nuklearmedizinerinnen und Nuklearmedizinern erhobenen Bilder und Befunde (Sonographie, Röntgen, CT und MRI)</w:t>
            </w:r>
          </w:p>
        </w:tc>
        <w:sdt>
          <w:sdtPr>
            <w:rPr>
              <w:bCs/>
              <w:lang w:val="de-AT"/>
            </w:rPr>
            <w:id w:val="605312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F0AC3C1" w14:textId="00A7D4D3" w:rsidR="00C6433D" w:rsidRPr="00C6433D" w:rsidRDefault="00C6433D" w:rsidP="00C6433D">
                <w:pPr>
                  <w:jc w:val="center"/>
                  <w:rPr>
                    <w:szCs w:val="14"/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B04A3D9" w14:textId="77777777" w:rsidR="00C6433D" w:rsidRPr="00C6433D" w:rsidRDefault="00C6433D" w:rsidP="00C6433D">
            <w:pPr>
              <w:jc w:val="center"/>
              <w:rPr>
                <w:szCs w:val="14"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2093461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C0E826B" w14:textId="773F7B99" w:rsidR="00C6433D" w:rsidRPr="00C6433D" w:rsidRDefault="00C6433D" w:rsidP="00C6433D">
                <w:pPr>
                  <w:jc w:val="center"/>
                  <w:rPr>
                    <w:szCs w:val="14"/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73A8E83C" w14:textId="77777777" w:rsidTr="0047727A">
        <w:trPr>
          <w:jc w:val="center"/>
        </w:trPr>
        <w:tc>
          <w:tcPr>
            <w:tcW w:w="7100" w:type="dxa"/>
            <w:vAlign w:val="center"/>
          </w:tcPr>
          <w:p w14:paraId="746BBF04" w14:textId="77777777" w:rsidR="00C6433D" w:rsidRPr="00C6433D" w:rsidRDefault="00C6433D" w:rsidP="00C6433D">
            <w:pPr>
              <w:rPr>
                <w:bCs/>
                <w:szCs w:val="14"/>
                <w:lang w:val="de-AT"/>
              </w:rPr>
            </w:pPr>
            <w:r w:rsidRPr="00C6433D">
              <w:rPr>
                <w:bCs/>
                <w:szCs w:val="14"/>
                <w:lang w:val="de-AT"/>
              </w:rPr>
              <w:t>2. Indikationen und Anwendungen fachspezifischer therapeutischer Verfahren:</w:t>
            </w:r>
          </w:p>
        </w:tc>
        <w:tc>
          <w:tcPr>
            <w:tcW w:w="520" w:type="dxa"/>
            <w:vAlign w:val="center"/>
          </w:tcPr>
          <w:p w14:paraId="648C03D9" w14:textId="5F245EB0" w:rsidR="00C6433D" w:rsidRPr="00C6433D" w:rsidRDefault="00C6433D" w:rsidP="00C6433D">
            <w:pPr>
              <w:jc w:val="center"/>
              <w:rPr>
                <w:szCs w:val="14"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6A7C7E5C" w14:textId="77777777" w:rsidR="00C6433D" w:rsidRPr="00C6433D" w:rsidRDefault="00C6433D" w:rsidP="00C6433D">
            <w:pPr>
              <w:jc w:val="center"/>
              <w:rPr>
                <w:szCs w:val="14"/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45088A28" w14:textId="7466357B" w:rsidR="00C6433D" w:rsidRPr="00C6433D" w:rsidRDefault="00C6433D" w:rsidP="00C6433D">
            <w:pPr>
              <w:jc w:val="center"/>
              <w:rPr>
                <w:szCs w:val="14"/>
                <w:lang w:val="de-AT"/>
              </w:rPr>
            </w:pPr>
          </w:p>
        </w:tc>
      </w:tr>
      <w:tr w:rsidR="00C6433D" w:rsidRPr="00C6433D" w14:paraId="63904398" w14:textId="77777777" w:rsidTr="0047727A">
        <w:trPr>
          <w:jc w:val="center"/>
        </w:trPr>
        <w:tc>
          <w:tcPr>
            <w:tcW w:w="7100" w:type="dxa"/>
            <w:vAlign w:val="center"/>
          </w:tcPr>
          <w:p w14:paraId="31E23F7B" w14:textId="77777777" w:rsidR="00C6433D" w:rsidRPr="00C6433D" w:rsidRDefault="00C6433D" w:rsidP="00C6433D">
            <w:pPr>
              <w:rPr>
                <w:szCs w:val="14"/>
                <w:lang w:val="de-AT"/>
              </w:rPr>
            </w:pPr>
            <w:r w:rsidRPr="00C6433D">
              <w:rPr>
                <w:szCs w:val="14"/>
                <w:lang w:val="de-AT"/>
              </w:rPr>
              <w:lastRenderedPageBreak/>
              <w:t>• lokale Injektionen</w:t>
            </w:r>
          </w:p>
        </w:tc>
        <w:sdt>
          <w:sdtPr>
            <w:rPr>
              <w:bCs/>
              <w:lang w:val="de-AT"/>
            </w:rPr>
            <w:id w:val="-1286496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FAA2AEC" w14:textId="4AE3A7BD" w:rsidR="00C6433D" w:rsidRPr="00C6433D" w:rsidRDefault="00C6433D" w:rsidP="00C6433D">
                <w:pPr>
                  <w:jc w:val="center"/>
                  <w:rPr>
                    <w:szCs w:val="14"/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E3D8663" w14:textId="77777777" w:rsidR="00C6433D" w:rsidRPr="00C6433D" w:rsidRDefault="00C6433D" w:rsidP="00C6433D">
            <w:pPr>
              <w:jc w:val="center"/>
              <w:rPr>
                <w:szCs w:val="14"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66482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95957F6" w14:textId="1AA6D3FB" w:rsidR="00C6433D" w:rsidRPr="00C6433D" w:rsidRDefault="00C6433D" w:rsidP="00C6433D">
                <w:pPr>
                  <w:jc w:val="center"/>
                  <w:rPr>
                    <w:szCs w:val="14"/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357AE530" w14:textId="77777777" w:rsidTr="0047727A">
        <w:trPr>
          <w:jc w:val="center"/>
        </w:trPr>
        <w:tc>
          <w:tcPr>
            <w:tcW w:w="7100" w:type="dxa"/>
            <w:vAlign w:val="center"/>
          </w:tcPr>
          <w:p w14:paraId="307E0625" w14:textId="77777777" w:rsidR="00C6433D" w:rsidRPr="00C6433D" w:rsidRDefault="00C6433D" w:rsidP="00C6433D">
            <w:pPr>
              <w:rPr>
                <w:szCs w:val="14"/>
                <w:lang w:val="de-AT"/>
              </w:rPr>
            </w:pPr>
            <w:r w:rsidRPr="00C6433D">
              <w:rPr>
                <w:szCs w:val="14"/>
                <w:lang w:val="de-AT"/>
              </w:rPr>
              <w:t>• Punktion und Infiltration von Gelenken</w:t>
            </w:r>
          </w:p>
        </w:tc>
        <w:sdt>
          <w:sdtPr>
            <w:rPr>
              <w:bCs/>
              <w:lang w:val="de-AT"/>
            </w:rPr>
            <w:id w:val="440267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DBE90CE" w14:textId="3748B792" w:rsidR="00C6433D" w:rsidRPr="00C6433D" w:rsidRDefault="00C6433D" w:rsidP="00C6433D">
                <w:pPr>
                  <w:jc w:val="center"/>
                  <w:rPr>
                    <w:szCs w:val="14"/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2C62719" w14:textId="77777777" w:rsidR="00C6433D" w:rsidRPr="00C6433D" w:rsidRDefault="00C6433D" w:rsidP="00C6433D">
            <w:pPr>
              <w:jc w:val="center"/>
              <w:rPr>
                <w:szCs w:val="14"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4381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6D6B217" w14:textId="202D3661" w:rsidR="00C6433D" w:rsidRPr="00C6433D" w:rsidRDefault="00C6433D" w:rsidP="00C6433D">
                <w:pPr>
                  <w:jc w:val="center"/>
                  <w:rPr>
                    <w:szCs w:val="14"/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02502568" w14:textId="77777777" w:rsidTr="0047727A">
        <w:trPr>
          <w:jc w:val="center"/>
        </w:trPr>
        <w:tc>
          <w:tcPr>
            <w:tcW w:w="7100" w:type="dxa"/>
            <w:vAlign w:val="center"/>
          </w:tcPr>
          <w:p w14:paraId="46B72B31" w14:textId="77777777" w:rsidR="00C6433D" w:rsidRPr="00C6433D" w:rsidRDefault="00C6433D" w:rsidP="00C6433D">
            <w:pPr>
              <w:rPr>
                <w:szCs w:val="14"/>
                <w:lang w:val="de-AT"/>
              </w:rPr>
            </w:pPr>
            <w:r w:rsidRPr="00C6433D">
              <w:rPr>
                <w:szCs w:val="14"/>
                <w:lang w:val="de-AT"/>
              </w:rPr>
              <w:t>• Wund-Drainagen</w:t>
            </w:r>
          </w:p>
        </w:tc>
        <w:sdt>
          <w:sdtPr>
            <w:rPr>
              <w:bCs/>
              <w:lang w:val="de-AT"/>
            </w:rPr>
            <w:id w:val="5189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C00DEF3" w14:textId="571546BD" w:rsidR="00C6433D" w:rsidRPr="00C6433D" w:rsidRDefault="00C6433D" w:rsidP="00C6433D">
                <w:pPr>
                  <w:jc w:val="center"/>
                  <w:rPr>
                    <w:szCs w:val="14"/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875FC8C" w14:textId="77777777" w:rsidR="00C6433D" w:rsidRPr="00C6433D" w:rsidRDefault="00C6433D" w:rsidP="00C6433D">
            <w:pPr>
              <w:jc w:val="center"/>
              <w:rPr>
                <w:szCs w:val="14"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86305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16672D4" w14:textId="28DEDB59" w:rsidR="00C6433D" w:rsidRPr="00C6433D" w:rsidRDefault="00C6433D" w:rsidP="00C6433D">
                <w:pPr>
                  <w:jc w:val="center"/>
                  <w:rPr>
                    <w:szCs w:val="14"/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57B7B9F5" w14:textId="77777777" w:rsidR="00BA2613" w:rsidRPr="00C6433D" w:rsidRDefault="00BA2613">
      <w:pPr>
        <w:spacing w:after="20" w:line="20" w:lineRule="exact"/>
        <w:rPr>
          <w:szCs w:val="14"/>
          <w:lang w:val="de-AT"/>
        </w:rPr>
      </w:pPr>
    </w:p>
    <w:tbl>
      <w:tblPr>
        <w:tblW w:w="948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4"/>
      </w:tblGrid>
      <w:tr w:rsidR="00BA2613" w:rsidRPr="00C6433D" w14:paraId="61BCF422" w14:textId="77777777" w:rsidTr="00C6433D">
        <w:trPr>
          <w:trHeight w:val="37"/>
          <w:jc w:val="center"/>
        </w:trPr>
        <w:tc>
          <w:tcPr>
            <w:tcW w:w="948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E65C82B" w14:textId="77777777" w:rsidR="00BA2613" w:rsidRPr="00C6433D" w:rsidRDefault="00A135FA">
            <w:pPr>
              <w:rPr>
                <w:szCs w:val="14"/>
                <w:lang w:val="de-AT"/>
              </w:rPr>
            </w:pPr>
            <w:r w:rsidRPr="00C6433D">
              <w:rPr>
                <w:b/>
                <w:szCs w:val="14"/>
                <w:lang w:val="de-AT"/>
              </w:rPr>
              <w:t>4. Geriatrie</w:t>
            </w:r>
          </w:p>
        </w:tc>
      </w:tr>
      <w:tr w:rsidR="00BA2613" w:rsidRPr="00C6433D" w14:paraId="66718B89" w14:textId="77777777" w:rsidTr="00C6433D">
        <w:trPr>
          <w:trHeight w:val="37"/>
          <w:jc w:val="center"/>
        </w:trPr>
        <w:tc>
          <w:tcPr>
            <w:tcW w:w="948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8EEA660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b/>
                <w:lang w:val="de-AT"/>
              </w:rPr>
              <w:t>A) Kenntnisse/Erfahrungen</w:t>
            </w:r>
          </w:p>
        </w:tc>
      </w:tr>
      <w:tr w:rsidR="00BA2613" w:rsidRPr="00C6433D" w14:paraId="66F31E5A" w14:textId="77777777" w:rsidTr="00C6433D">
        <w:trPr>
          <w:trHeight w:val="37"/>
          <w:jc w:val="center"/>
        </w:trPr>
        <w:tc>
          <w:tcPr>
            <w:tcW w:w="948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D02FEBB" w14:textId="77777777" w:rsidR="00BA2613" w:rsidRPr="00C6433D" w:rsidRDefault="00A135FA">
            <w:pPr>
              <w:rPr>
                <w:bCs/>
                <w:lang w:val="de-AT"/>
              </w:rPr>
            </w:pPr>
            <w:r w:rsidRPr="00C6433D">
              <w:rPr>
                <w:bCs/>
                <w:lang w:val="de-AT"/>
              </w:rPr>
              <w:t>1. Spezielle geriatrische Problemstellungen:</w:t>
            </w:r>
          </w:p>
        </w:tc>
      </w:tr>
      <w:tr w:rsidR="00BA2613" w:rsidRPr="00C6433D" w14:paraId="151F7029" w14:textId="77777777" w:rsidTr="00C6433D">
        <w:trPr>
          <w:trHeight w:val="39"/>
          <w:jc w:val="center"/>
        </w:trPr>
        <w:tc>
          <w:tcPr>
            <w:tcW w:w="948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7E05B68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Dekubitusprophylaxe und Wundmanagement</w:t>
            </w:r>
          </w:p>
        </w:tc>
      </w:tr>
      <w:tr w:rsidR="00BA2613" w:rsidRPr="00C6433D" w14:paraId="1C9585D1" w14:textId="77777777" w:rsidTr="00C6433D">
        <w:trPr>
          <w:trHeight w:val="39"/>
          <w:jc w:val="center"/>
        </w:trPr>
        <w:tc>
          <w:tcPr>
            <w:tcW w:w="948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21EA464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Sturzprophylaxe</w:t>
            </w:r>
          </w:p>
        </w:tc>
      </w:tr>
      <w:tr w:rsidR="00BA2613" w:rsidRPr="00C6433D" w14:paraId="171A494B" w14:textId="77777777" w:rsidTr="00C6433D">
        <w:trPr>
          <w:trHeight w:val="39"/>
          <w:jc w:val="center"/>
        </w:trPr>
        <w:tc>
          <w:tcPr>
            <w:tcW w:w="948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F3B7593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Endoprothetik</w:t>
            </w:r>
          </w:p>
        </w:tc>
      </w:tr>
      <w:tr w:rsidR="00BA2613" w:rsidRPr="00C6433D" w14:paraId="04BDB7F7" w14:textId="77777777" w:rsidTr="00C6433D">
        <w:trPr>
          <w:trHeight w:val="39"/>
          <w:jc w:val="center"/>
        </w:trPr>
        <w:tc>
          <w:tcPr>
            <w:tcW w:w="948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67A8142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fachspezifische Rehabilitation</w:t>
            </w:r>
          </w:p>
        </w:tc>
      </w:tr>
    </w:tbl>
    <w:p w14:paraId="7D474349" w14:textId="77777777" w:rsidR="00BA2613" w:rsidRPr="00C6433D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412087" w:rsidRPr="00C6433D" w14:paraId="37DC52E3" w14:textId="77777777" w:rsidTr="0047727A">
        <w:trPr>
          <w:tblHeader/>
          <w:jc w:val="center"/>
        </w:trPr>
        <w:tc>
          <w:tcPr>
            <w:tcW w:w="7100" w:type="dxa"/>
            <w:vAlign w:val="center"/>
          </w:tcPr>
          <w:p w14:paraId="31ED4F71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780D68B4" w14:textId="77777777" w:rsidR="00412087" w:rsidRPr="00C6433D" w:rsidRDefault="00F90924">
            <w:pPr>
              <w:jc w:val="center"/>
              <w:rPr>
                <w:lang w:val="de-AT"/>
              </w:rPr>
            </w:pPr>
            <w:r w:rsidRPr="00C6433D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3576CC9C" w14:textId="101E9B35" w:rsidR="00412087" w:rsidRPr="00C6433D" w:rsidRDefault="00412087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29944308" w14:textId="77777777" w:rsidR="00412087" w:rsidRPr="00C6433D" w:rsidRDefault="00F90924">
            <w:pPr>
              <w:jc w:val="center"/>
              <w:rPr>
                <w:lang w:val="de-AT"/>
              </w:rPr>
            </w:pPr>
            <w:r w:rsidRPr="00C6433D">
              <w:rPr>
                <w:b/>
                <w:lang w:val="de-AT"/>
              </w:rPr>
              <w:t>Nein</w:t>
            </w:r>
          </w:p>
        </w:tc>
      </w:tr>
      <w:tr w:rsidR="00C6433D" w:rsidRPr="00C6433D" w14:paraId="0A621326" w14:textId="77777777" w:rsidTr="0047727A">
        <w:trPr>
          <w:jc w:val="center"/>
        </w:trPr>
        <w:tc>
          <w:tcPr>
            <w:tcW w:w="7100" w:type="dxa"/>
            <w:vAlign w:val="center"/>
          </w:tcPr>
          <w:p w14:paraId="2220CF71" w14:textId="39593978" w:rsidR="00C6433D" w:rsidRPr="00C6433D" w:rsidRDefault="00C6433D" w:rsidP="00C6433D">
            <w:pPr>
              <w:rPr>
                <w:bCs/>
                <w:lang w:val="de-AT"/>
              </w:rPr>
            </w:pPr>
            <w:r w:rsidRPr="00C6433D">
              <w:rPr>
                <w:bCs/>
                <w:lang w:val="de-AT"/>
              </w:rPr>
              <w:t>1. Spezielle geriatrische Problemstellungen (z.B. Dekubitusprophylaxe und Wundmanagement)</w:t>
            </w:r>
          </w:p>
        </w:tc>
        <w:sdt>
          <w:sdtPr>
            <w:rPr>
              <w:bCs/>
              <w:lang w:val="de-AT"/>
            </w:rPr>
            <w:id w:val="-593706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FC2E8B5" w14:textId="1F53EFAB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3664C9B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57551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695C2E2" w14:textId="721E2FE3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6F85515F" w14:textId="77777777" w:rsidR="00BA2613" w:rsidRPr="00C6433D" w:rsidRDefault="00BA2613">
      <w:pPr>
        <w:spacing w:after="20" w:line="20" w:lineRule="exact"/>
        <w:rPr>
          <w:lang w:val="de-AT"/>
        </w:rPr>
      </w:pPr>
    </w:p>
    <w:p w14:paraId="6B3ABA1E" w14:textId="77777777" w:rsidR="00BA2613" w:rsidRPr="00C6433D" w:rsidRDefault="00BA2613">
      <w:pPr>
        <w:spacing w:line="20" w:lineRule="exact"/>
        <w:rPr>
          <w:lang w:val="de-AT"/>
        </w:rPr>
      </w:pPr>
    </w:p>
    <w:tbl>
      <w:tblPr>
        <w:tblW w:w="950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2"/>
      </w:tblGrid>
      <w:tr w:rsidR="00BA2613" w:rsidRPr="00C6433D" w14:paraId="5A1E9680" w14:textId="77777777" w:rsidTr="00C6433D">
        <w:trPr>
          <w:trHeight w:val="79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7030689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b/>
                <w:lang w:val="de-AT"/>
              </w:rPr>
              <w:t>5. Nachsorge</w:t>
            </w:r>
          </w:p>
        </w:tc>
      </w:tr>
      <w:tr w:rsidR="00BA2613" w:rsidRPr="00C6433D" w14:paraId="7A8B884C" w14:textId="77777777" w:rsidTr="00C6433D">
        <w:trPr>
          <w:trHeight w:val="80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2809972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b/>
                <w:lang w:val="de-AT"/>
              </w:rPr>
              <w:t>A) Kenntnisse/Erfahrungen</w:t>
            </w:r>
          </w:p>
        </w:tc>
      </w:tr>
      <w:tr w:rsidR="00BA2613" w:rsidRPr="00C6433D" w14:paraId="425CB701" w14:textId="77777777" w:rsidTr="00C6433D">
        <w:trPr>
          <w:trHeight w:val="79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5F8BC4D" w14:textId="77777777" w:rsidR="00BA2613" w:rsidRPr="00C6433D" w:rsidRDefault="00A135FA">
            <w:pPr>
              <w:rPr>
                <w:bCs/>
                <w:lang w:val="de-AT"/>
              </w:rPr>
            </w:pPr>
            <w:r w:rsidRPr="00C6433D">
              <w:rPr>
                <w:bCs/>
                <w:lang w:val="de-AT"/>
              </w:rPr>
              <w:t>1. Verhaltensempfehlungen</w:t>
            </w:r>
          </w:p>
        </w:tc>
      </w:tr>
      <w:tr w:rsidR="00BA2613" w:rsidRPr="00C6433D" w14:paraId="74FEDCB0" w14:textId="77777777" w:rsidTr="00C6433D">
        <w:trPr>
          <w:trHeight w:val="80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9E583D1" w14:textId="77777777" w:rsidR="00BA2613" w:rsidRPr="00C6433D" w:rsidRDefault="00A135FA">
            <w:pPr>
              <w:rPr>
                <w:bCs/>
                <w:lang w:val="de-AT"/>
              </w:rPr>
            </w:pPr>
            <w:r w:rsidRPr="00C6433D">
              <w:rPr>
                <w:bCs/>
                <w:lang w:val="de-AT"/>
              </w:rPr>
              <w:t>2. Belastbarkeit</w:t>
            </w:r>
          </w:p>
        </w:tc>
      </w:tr>
      <w:tr w:rsidR="00BA2613" w:rsidRPr="00C6433D" w14:paraId="77102AE0" w14:textId="77777777" w:rsidTr="00C6433D">
        <w:trPr>
          <w:trHeight w:val="79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0653E33" w14:textId="77777777" w:rsidR="00BA2613" w:rsidRPr="00C6433D" w:rsidRDefault="00A135FA">
            <w:pPr>
              <w:rPr>
                <w:bCs/>
                <w:lang w:val="de-AT"/>
              </w:rPr>
            </w:pPr>
            <w:r w:rsidRPr="00C6433D">
              <w:rPr>
                <w:bCs/>
                <w:lang w:val="de-AT"/>
              </w:rPr>
              <w:t>3. Beurteilung von Hämatomen, Zirkulationsstörungen, Sensibilitätsstörungen</w:t>
            </w:r>
          </w:p>
        </w:tc>
      </w:tr>
      <w:tr w:rsidR="00BA2613" w:rsidRPr="00C6433D" w14:paraId="2626DC6D" w14:textId="77777777" w:rsidTr="00C6433D">
        <w:trPr>
          <w:trHeight w:val="80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249D96C" w14:textId="77777777" w:rsidR="00BA2613" w:rsidRPr="00C6433D" w:rsidRDefault="00A135FA">
            <w:pPr>
              <w:rPr>
                <w:bCs/>
                <w:lang w:val="de-AT"/>
              </w:rPr>
            </w:pPr>
            <w:r w:rsidRPr="00C6433D">
              <w:rPr>
                <w:bCs/>
                <w:lang w:val="de-AT"/>
              </w:rPr>
              <w:t>4. Wundkomplikationen und allgemeine postinterventionelle Komplikationen</w:t>
            </w:r>
          </w:p>
        </w:tc>
      </w:tr>
      <w:tr w:rsidR="00BA2613" w:rsidRPr="00C6433D" w14:paraId="116CD733" w14:textId="77777777" w:rsidTr="00C6433D">
        <w:trPr>
          <w:trHeight w:val="79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BE3136C" w14:textId="77777777" w:rsidR="00BA2613" w:rsidRPr="00C6433D" w:rsidRDefault="00A135FA">
            <w:pPr>
              <w:rPr>
                <w:bCs/>
                <w:lang w:val="de-AT"/>
              </w:rPr>
            </w:pPr>
            <w:r w:rsidRPr="00C6433D">
              <w:rPr>
                <w:bCs/>
                <w:lang w:val="de-AT"/>
              </w:rPr>
              <w:t>5. Thromboseprophylaxe</w:t>
            </w:r>
          </w:p>
        </w:tc>
      </w:tr>
      <w:tr w:rsidR="00BA2613" w:rsidRPr="00C6433D" w14:paraId="6B76BF17" w14:textId="77777777" w:rsidTr="00C6433D">
        <w:trPr>
          <w:trHeight w:val="80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7888583" w14:textId="77777777" w:rsidR="00BA2613" w:rsidRPr="00C6433D" w:rsidRDefault="00A135FA">
            <w:pPr>
              <w:rPr>
                <w:bCs/>
                <w:lang w:val="de-AT"/>
              </w:rPr>
            </w:pPr>
            <w:r w:rsidRPr="00C6433D">
              <w:rPr>
                <w:bCs/>
                <w:lang w:val="de-AT"/>
              </w:rPr>
              <w:t>6. Gebrauch von Heilbehelfen und Hilfsmitteln</w:t>
            </w:r>
          </w:p>
        </w:tc>
      </w:tr>
      <w:tr w:rsidR="00BA2613" w:rsidRPr="00C6433D" w14:paraId="6A24A4B3" w14:textId="77777777" w:rsidTr="00C6433D">
        <w:trPr>
          <w:trHeight w:val="79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58DC0A7" w14:textId="77777777" w:rsidR="00BA2613" w:rsidRPr="00C6433D" w:rsidRDefault="00A135FA">
            <w:pPr>
              <w:rPr>
                <w:bCs/>
                <w:lang w:val="de-AT"/>
              </w:rPr>
            </w:pPr>
            <w:r w:rsidRPr="00C6433D">
              <w:rPr>
                <w:bCs/>
                <w:lang w:val="de-AT"/>
              </w:rPr>
              <w:t>7. Beratung über Rehabilitation und physikalische Therapie</w:t>
            </w:r>
          </w:p>
        </w:tc>
      </w:tr>
    </w:tbl>
    <w:p w14:paraId="1ACF65A9" w14:textId="77777777" w:rsidR="00BA2613" w:rsidRPr="00C6433D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412087" w:rsidRPr="00C6433D" w14:paraId="33E45DBE" w14:textId="77777777" w:rsidTr="0047727A">
        <w:trPr>
          <w:tblHeader/>
          <w:jc w:val="center"/>
        </w:trPr>
        <w:tc>
          <w:tcPr>
            <w:tcW w:w="7100" w:type="dxa"/>
            <w:vAlign w:val="center"/>
          </w:tcPr>
          <w:p w14:paraId="217BB6D3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2221797F" w14:textId="77777777" w:rsidR="00412087" w:rsidRPr="00C6433D" w:rsidRDefault="00F90924">
            <w:pPr>
              <w:jc w:val="center"/>
              <w:rPr>
                <w:lang w:val="de-AT"/>
              </w:rPr>
            </w:pPr>
            <w:r w:rsidRPr="00C6433D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793EC37E" w14:textId="01350CE9" w:rsidR="00412087" w:rsidRPr="00C6433D" w:rsidRDefault="00412087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77DEA81D" w14:textId="77777777" w:rsidR="00412087" w:rsidRPr="00C6433D" w:rsidRDefault="00F90924">
            <w:pPr>
              <w:jc w:val="center"/>
              <w:rPr>
                <w:lang w:val="de-AT"/>
              </w:rPr>
            </w:pPr>
            <w:r w:rsidRPr="00C6433D">
              <w:rPr>
                <w:b/>
                <w:lang w:val="de-AT"/>
              </w:rPr>
              <w:t>Nein</w:t>
            </w:r>
          </w:p>
        </w:tc>
      </w:tr>
      <w:tr w:rsidR="00C6433D" w:rsidRPr="00C6433D" w14:paraId="12F0B317" w14:textId="77777777" w:rsidTr="0047727A">
        <w:trPr>
          <w:jc w:val="center"/>
        </w:trPr>
        <w:tc>
          <w:tcPr>
            <w:tcW w:w="7100" w:type="dxa"/>
            <w:vAlign w:val="center"/>
          </w:tcPr>
          <w:p w14:paraId="5AED0994" w14:textId="77777777" w:rsidR="00C6433D" w:rsidRPr="00C6433D" w:rsidRDefault="00C6433D" w:rsidP="00C6433D">
            <w:pPr>
              <w:rPr>
                <w:bCs/>
                <w:lang w:val="de-AT"/>
              </w:rPr>
            </w:pPr>
            <w:r w:rsidRPr="00C6433D">
              <w:rPr>
                <w:bCs/>
                <w:lang w:val="de-AT"/>
              </w:rPr>
              <w:t>1. Beurteilung von Hämatomen, Zirkulationsstörungen, Sensibilitätsstörungen</w:t>
            </w:r>
          </w:p>
        </w:tc>
        <w:sdt>
          <w:sdtPr>
            <w:rPr>
              <w:bCs/>
              <w:lang w:val="de-AT"/>
            </w:rPr>
            <w:id w:val="85306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2955E83" w14:textId="44EF4537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757A912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5623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8FDFD72" w14:textId="2A3F1A23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7C304395" w14:textId="77777777" w:rsidTr="0047727A">
        <w:trPr>
          <w:jc w:val="center"/>
        </w:trPr>
        <w:tc>
          <w:tcPr>
            <w:tcW w:w="7100" w:type="dxa"/>
            <w:vAlign w:val="center"/>
          </w:tcPr>
          <w:p w14:paraId="3713476E" w14:textId="77777777" w:rsidR="00C6433D" w:rsidRPr="00C6433D" w:rsidRDefault="00C6433D" w:rsidP="00C6433D">
            <w:pPr>
              <w:rPr>
                <w:bCs/>
                <w:lang w:val="de-AT"/>
              </w:rPr>
            </w:pPr>
            <w:r w:rsidRPr="00C6433D">
              <w:rPr>
                <w:bCs/>
                <w:lang w:val="de-AT"/>
              </w:rPr>
              <w:t>2. Wundkomplikationen und allgemeine postinterventionelle Komplikationen</w:t>
            </w:r>
          </w:p>
        </w:tc>
        <w:sdt>
          <w:sdtPr>
            <w:rPr>
              <w:bCs/>
              <w:lang w:val="de-AT"/>
            </w:rPr>
            <w:id w:val="-1548450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9A82B23" w14:textId="77F5AFF5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38BD84C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32284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6F5BBBE" w14:textId="6E626659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2C198DA8" w14:textId="77777777" w:rsidTr="0047727A">
        <w:trPr>
          <w:jc w:val="center"/>
        </w:trPr>
        <w:tc>
          <w:tcPr>
            <w:tcW w:w="7100" w:type="dxa"/>
            <w:vAlign w:val="center"/>
          </w:tcPr>
          <w:p w14:paraId="629DA9FB" w14:textId="77777777" w:rsidR="00C6433D" w:rsidRPr="00C6433D" w:rsidRDefault="00C6433D" w:rsidP="00C6433D">
            <w:pPr>
              <w:rPr>
                <w:bCs/>
                <w:lang w:val="de-AT"/>
              </w:rPr>
            </w:pPr>
            <w:r w:rsidRPr="00C6433D">
              <w:rPr>
                <w:bCs/>
                <w:lang w:val="de-AT"/>
              </w:rPr>
              <w:t>3. Thromboseprophylaxe</w:t>
            </w:r>
          </w:p>
        </w:tc>
        <w:sdt>
          <w:sdtPr>
            <w:rPr>
              <w:bCs/>
              <w:lang w:val="de-AT"/>
            </w:rPr>
            <w:id w:val="-1610970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58EEFF4" w14:textId="5E9FF10E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7984173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91041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713C280" w14:textId="6BFFD8AD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C6433D" w:rsidRPr="00C6433D" w14:paraId="4F24FA6B" w14:textId="77777777" w:rsidTr="0047727A">
        <w:trPr>
          <w:jc w:val="center"/>
        </w:trPr>
        <w:tc>
          <w:tcPr>
            <w:tcW w:w="7100" w:type="dxa"/>
            <w:vAlign w:val="center"/>
          </w:tcPr>
          <w:p w14:paraId="6B5C21BF" w14:textId="77777777" w:rsidR="00C6433D" w:rsidRPr="00C6433D" w:rsidRDefault="00C6433D" w:rsidP="00C6433D">
            <w:pPr>
              <w:rPr>
                <w:bCs/>
                <w:lang w:val="de-AT"/>
              </w:rPr>
            </w:pPr>
            <w:r w:rsidRPr="00C6433D">
              <w:rPr>
                <w:bCs/>
                <w:lang w:val="de-AT"/>
              </w:rPr>
              <w:t>4. Gebrauch von Heilbehelfen und Hilfsmitteln</w:t>
            </w:r>
          </w:p>
        </w:tc>
        <w:sdt>
          <w:sdtPr>
            <w:rPr>
              <w:bCs/>
              <w:lang w:val="de-AT"/>
            </w:rPr>
            <w:id w:val="-157180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88793AC" w14:textId="2AAFC05D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4390DEC" w14:textId="77777777" w:rsidR="00C6433D" w:rsidRPr="00C6433D" w:rsidRDefault="00C6433D" w:rsidP="00C6433D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72640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BD7C171" w14:textId="7C5D4035" w:rsidR="00C6433D" w:rsidRPr="00C6433D" w:rsidRDefault="00C6433D" w:rsidP="00C6433D">
                <w:pPr>
                  <w:jc w:val="center"/>
                  <w:rPr>
                    <w:lang w:val="de-AT"/>
                  </w:rPr>
                </w:pPr>
                <w:r w:rsidRPr="00C6433D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58A7CA23" w14:textId="77777777" w:rsidR="00BA2613" w:rsidRPr="00C6433D" w:rsidRDefault="00BA2613">
      <w:pPr>
        <w:spacing w:after="20" w:line="20" w:lineRule="exact"/>
        <w:rPr>
          <w:lang w:val="de-AT"/>
        </w:rPr>
      </w:pPr>
    </w:p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C6433D" w14:paraId="56601A80" w14:textId="77777777" w:rsidTr="00E75ACD">
        <w:trPr>
          <w:trHeight w:val="387"/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96CD" w14:textId="77777777" w:rsidR="00BA2613" w:rsidRPr="00C6433D" w:rsidRDefault="00A135FA" w:rsidP="00E75ACD">
            <w:pPr>
              <w:spacing w:line="176" w:lineRule="exact"/>
              <w:jc w:val="center"/>
              <w:rPr>
                <w:lang w:val="de-AT"/>
              </w:rPr>
            </w:pPr>
            <w:r w:rsidRPr="00C6433D">
              <w:rPr>
                <w:b/>
                <w:sz w:val="15"/>
                <w:lang w:val="de-AT"/>
              </w:rPr>
              <w:t>Entrustable Professional Activities (EPAs)</w:t>
            </w:r>
          </w:p>
        </w:tc>
      </w:tr>
    </w:tbl>
    <w:p w14:paraId="3FE58D25" w14:textId="77777777" w:rsidR="00BA2613" w:rsidRPr="00C6433D" w:rsidRDefault="00BA2613">
      <w:pPr>
        <w:spacing w:line="20" w:lineRule="exact"/>
        <w:rPr>
          <w:lang w:val="de-AT"/>
        </w:rPr>
      </w:pPr>
    </w:p>
    <w:tbl>
      <w:tblPr>
        <w:tblW w:w="950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2"/>
      </w:tblGrid>
      <w:tr w:rsidR="00BA2613" w:rsidRPr="00C6433D" w14:paraId="02C43A33" w14:textId="77777777" w:rsidTr="00C6433D">
        <w:trPr>
          <w:trHeight w:val="42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546A8BE" w14:textId="7B727171" w:rsidR="00BA2613" w:rsidRPr="00C6433D" w:rsidRDefault="00A135FA" w:rsidP="00003E34">
            <w:pPr>
              <w:rPr>
                <w:lang w:val="de-AT"/>
              </w:rPr>
            </w:pPr>
            <w:r w:rsidRPr="00C6433D">
              <w:rPr>
                <w:b/>
                <w:lang w:val="de-AT"/>
              </w:rPr>
              <w:t>Kompetenzbereich: Erkennen und Vorgehen bei akut bedrohlichen Situationen, Sofortmaßnahmen und</w:t>
            </w:r>
            <w:r w:rsidR="00003E34" w:rsidRPr="00C6433D">
              <w:rPr>
                <w:b/>
                <w:lang w:val="de-AT"/>
              </w:rPr>
              <w:t xml:space="preserve"> </w:t>
            </w:r>
            <w:r w:rsidRPr="00C6433D">
              <w:rPr>
                <w:b/>
                <w:lang w:val="de-AT"/>
              </w:rPr>
              <w:t>Erstversorgung</w:t>
            </w:r>
          </w:p>
        </w:tc>
      </w:tr>
      <w:tr w:rsidR="00BA2613" w:rsidRPr="00C6433D" w14:paraId="450BB511" w14:textId="77777777" w:rsidTr="00C6433D">
        <w:trPr>
          <w:trHeight w:val="68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CF95A58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hypovolämer Schock durch Blutung [4]</w:t>
            </w:r>
          </w:p>
        </w:tc>
      </w:tr>
      <w:tr w:rsidR="00BA2613" w:rsidRPr="00C6433D" w14:paraId="1ED5138A" w14:textId="77777777" w:rsidTr="00C6433D">
        <w:trPr>
          <w:trHeight w:val="68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D2E2883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Schädel-Hirntrauma [4]</w:t>
            </w:r>
          </w:p>
        </w:tc>
      </w:tr>
      <w:tr w:rsidR="00BA2613" w:rsidRPr="00C6433D" w14:paraId="78526C45" w14:textId="77777777" w:rsidTr="00C6433D">
        <w:trPr>
          <w:trHeight w:val="53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0D7227A" w14:textId="700D9CA5" w:rsidR="00BA2613" w:rsidRPr="00C6433D" w:rsidRDefault="00A135FA" w:rsidP="00003E34">
            <w:pPr>
              <w:rPr>
                <w:lang w:val="de-AT"/>
              </w:rPr>
            </w:pPr>
            <w:r w:rsidRPr="00C6433D">
              <w:rPr>
                <w:lang w:val="de-AT"/>
              </w:rPr>
              <w:t>• akute Verletzungen und Erkrankungen von Muskeln, Sehnen, Knochen und Gelenken (z.B. Amputation,</w:t>
            </w:r>
            <w:r w:rsidR="00003E34" w:rsidRPr="00C6433D">
              <w:rPr>
                <w:lang w:val="de-AT"/>
              </w:rPr>
              <w:t xml:space="preserve"> </w:t>
            </w:r>
            <w:r w:rsidRPr="00C6433D">
              <w:rPr>
                <w:lang w:val="de-AT"/>
              </w:rPr>
              <w:t>Fraktur, Ruptur, Kompartmentsyndrom) [4]</w:t>
            </w:r>
          </w:p>
        </w:tc>
      </w:tr>
      <w:tr w:rsidR="00BA2613" w:rsidRPr="00C6433D" w14:paraId="51899D65" w14:textId="77777777" w:rsidTr="00C6433D">
        <w:trPr>
          <w:trHeight w:val="68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D109DFD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akute Arthropathien (z.B. Infekt, Gicht, inkarzerierter Meniskus, Luxation) [4]</w:t>
            </w:r>
          </w:p>
        </w:tc>
      </w:tr>
      <w:tr w:rsidR="00BA2613" w:rsidRPr="00C6433D" w14:paraId="5C9AA4B9" w14:textId="77777777" w:rsidTr="00C6433D">
        <w:trPr>
          <w:trHeight w:val="68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7680528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akute Schmerzsyndrome der Wirbelsäule (z.B. Bandscheibenvorfall) [4]</w:t>
            </w:r>
          </w:p>
        </w:tc>
      </w:tr>
      <w:tr w:rsidR="00BA2613" w:rsidRPr="00C6433D" w14:paraId="3E22063E" w14:textId="77777777" w:rsidTr="00C6433D">
        <w:trPr>
          <w:trHeight w:val="68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3AE3B34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akute Verletzungen durch thermische und chemische Schäden (Kinder und Erwachsene) [4]</w:t>
            </w:r>
          </w:p>
        </w:tc>
      </w:tr>
    </w:tbl>
    <w:p w14:paraId="3A5655E2" w14:textId="77777777" w:rsidR="00BA2613" w:rsidRPr="00C6433D" w:rsidRDefault="00BA2613">
      <w:pPr>
        <w:spacing w:after="20" w:line="20" w:lineRule="exact"/>
        <w:rPr>
          <w:lang w:val="de-AT"/>
        </w:rPr>
      </w:pPr>
    </w:p>
    <w:tbl>
      <w:tblPr>
        <w:tblW w:w="950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2"/>
      </w:tblGrid>
      <w:tr w:rsidR="00BA2613" w:rsidRPr="00C6433D" w14:paraId="61BA51C1" w14:textId="77777777" w:rsidTr="00C6433D">
        <w:trPr>
          <w:trHeight w:val="62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29A562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b/>
                <w:lang w:val="de-AT"/>
              </w:rPr>
              <w:t>Kompetenzbereich: Anamnese, Befunderhebung, Diagnostik und Therapie häufiger Erkrankungen</w:t>
            </w:r>
          </w:p>
        </w:tc>
      </w:tr>
      <w:tr w:rsidR="00BA2613" w:rsidRPr="00C6433D" w14:paraId="26BEC9B5" w14:textId="77777777" w:rsidTr="00C6433D">
        <w:trPr>
          <w:trHeight w:val="54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59881F7" w14:textId="23451C04" w:rsidR="00BA2613" w:rsidRPr="00C6433D" w:rsidRDefault="00A135FA" w:rsidP="00003E34">
            <w:pPr>
              <w:rPr>
                <w:lang w:val="de-AT"/>
              </w:rPr>
            </w:pPr>
            <w:r w:rsidRPr="00C6433D">
              <w:rPr>
                <w:lang w:val="de-AT"/>
              </w:rPr>
              <w:t>• Wirbelsäulenbeschwerden (radikulär, muskulär, artikulär, knöchern, Bandscheibenverletzung, Wirbel)</w:t>
            </w:r>
            <w:r w:rsidR="00003E34" w:rsidRPr="00C6433D">
              <w:rPr>
                <w:lang w:val="de-AT"/>
              </w:rPr>
              <w:t xml:space="preserve"> </w:t>
            </w:r>
            <w:r w:rsidRPr="00C6433D">
              <w:rPr>
                <w:lang w:val="de-AT"/>
              </w:rPr>
              <w:t>[4]</w:t>
            </w:r>
          </w:p>
        </w:tc>
      </w:tr>
      <w:tr w:rsidR="00BA2613" w:rsidRPr="00C6433D" w14:paraId="21D0616C" w14:textId="77777777" w:rsidTr="00C6433D">
        <w:trPr>
          <w:trHeight w:val="59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04CEA97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Gelenksbeschwerden (Stabilität, Impingement, Arthritis/Arthrose) [4]</w:t>
            </w:r>
          </w:p>
        </w:tc>
      </w:tr>
      <w:tr w:rsidR="00BA2613" w:rsidRPr="00C6433D" w14:paraId="05455CD2" w14:textId="77777777" w:rsidTr="00C6433D">
        <w:trPr>
          <w:trHeight w:val="59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2363969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Weichteilbeschwerden [4]</w:t>
            </w:r>
          </w:p>
        </w:tc>
      </w:tr>
      <w:tr w:rsidR="00BA2613" w:rsidRPr="00C6433D" w14:paraId="0512EAB7" w14:textId="77777777" w:rsidTr="00C6433D">
        <w:trPr>
          <w:trHeight w:val="59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1069870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Engpasssyndrome (CTS) [4]</w:t>
            </w:r>
          </w:p>
        </w:tc>
      </w:tr>
      <w:tr w:rsidR="00BA2613" w:rsidRPr="00C6433D" w14:paraId="761A2440" w14:textId="77777777" w:rsidTr="00C6433D">
        <w:trPr>
          <w:trHeight w:val="59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1C322C8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Fehlstellungen (z.B. Skoliose, Malalignement, Hallux valgus) [4]</w:t>
            </w:r>
          </w:p>
        </w:tc>
      </w:tr>
      <w:tr w:rsidR="00BA2613" w:rsidRPr="00C6433D" w14:paraId="2EBABF9E" w14:textId="77777777" w:rsidTr="00C6433D">
        <w:trPr>
          <w:trHeight w:val="59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3EDA408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kindliche Fehlstellungen (z.B. Rippenbuckel, Plattfuß) [4]</w:t>
            </w:r>
          </w:p>
        </w:tc>
      </w:tr>
      <w:tr w:rsidR="00BA2613" w:rsidRPr="00C6433D" w14:paraId="71DD30CA" w14:textId="77777777" w:rsidTr="00C6433D">
        <w:trPr>
          <w:trHeight w:val="59"/>
          <w:jc w:val="center"/>
        </w:trPr>
        <w:tc>
          <w:tcPr>
            <w:tcW w:w="950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D55DBC7" w14:textId="77777777" w:rsidR="00BA2613" w:rsidRPr="00C6433D" w:rsidRDefault="00A135FA">
            <w:pPr>
              <w:rPr>
                <w:lang w:val="de-AT"/>
              </w:rPr>
            </w:pPr>
            <w:r w:rsidRPr="00C6433D">
              <w:rPr>
                <w:lang w:val="de-AT"/>
              </w:rPr>
              <w:t>• Redflags der Kinderorthopädie und -traumatologie: Hüftschmerz [4]</w:t>
            </w:r>
          </w:p>
        </w:tc>
      </w:tr>
    </w:tbl>
    <w:p w14:paraId="4DA5AADF" w14:textId="77777777" w:rsidR="00BA2613" w:rsidRPr="00C6433D" w:rsidRDefault="00BA2613">
      <w:pPr>
        <w:spacing w:after="20" w:line="20" w:lineRule="exact"/>
        <w:rPr>
          <w:lang w:val="de-AT"/>
        </w:rPr>
      </w:pPr>
    </w:p>
    <w:p w14:paraId="7394B748" w14:textId="77777777" w:rsidR="00BA2613" w:rsidRPr="00C6433D" w:rsidRDefault="00BA2613">
      <w:pPr>
        <w:spacing w:line="20" w:lineRule="exact"/>
        <w:rPr>
          <w:lang w:val="de-AT"/>
        </w:rPr>
      </w:pPr>
    </w:p>
    <w:tbl>
      <w:tblPr>
        <w:tblW w:w="951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1"/>
      </w:tblGrid>
      <w:tr w:rsidR="00BA2613" w:rsidRPr="00C6433D" w14:paraId="01F6B920" w14:textId="77777777" w:rsidTr="00C6433D">
        <w:trPr>
          <w:trHeight w:val="45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A949A79" w14:textId="0AD1F86F" w:rsidR="00BA2613" w:rsidRPr="00C6433D" w:rsidRDefault="00A135FA" w:rsidP="00003E34">
            <w:pPr>
              <w:rPr>
                <w:lang w:val="de-AT"/>
              </w:rPr>
            </w:pPr>
            <w:r w:rsidRPr="00C6433D">
              <w:rPr>
                <w:b/>
                <w:lang w:val="de-AT"/>
              </w:rPr>
              <w:t>Kompetenzbereich: Erlernen von Indikation bzw. Interpretation folgender diagnostischer und</w:t>
            </w:r>
            <w:r w:rsidR="00003E34" w:rsidRPr="00C6433D">
              <w:rPr>
                <w:b/>
                <w:lang w:val="de-AT"/>
              </w:rPr>
              <w:t xml:space="preserve"> </w:t>
            </w:r>
            <w:r w:rsidRPr="00C6433D">
              <w:rPr>
                <w:b/>
                <w:lang w:val="de-AT"/>
              </w:rPr>
              <w:t>therapeutischer Verfahren</w:t>
            </w:r>
          </w:p>
        </w:tc>
      </w:tr>
      <w:tr w:rsidR="00BA2613" w:rsidRPr="00C6433D" w14:paraId="421C14E9" w14:textId="77777777" w:rsidTr="00C6433D">
        <w:trPr>
          <w:trHeight w:val="9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128B7B2" w14:textId="77777777" w:rsidR="00BA2613" w:rsidRPr="00C6433D" w:rsidRDefault="00A135FA">
            <w:pPr>
              <w:rPr>
                <w:szCs w:val="14"/>
                <w:lang w:val="de-AT"/>
              </w:rPr>
            </w:pPr>
            <w:r w:rsidRPr="00C6433D">
              <w:rPr>
                <w:szCs w:val="14"/>
                <w:lang w:val="de-AT"/>
              </w:rPr>
              <w:t>• fachspezifische physikalische Untersuchung [4]</w:t>
            </w:r>
          </w:p>
        </w:tc>
      </w:tr>
      <w:tr w:rsidR="00BA2613" w:rsidRPr="00C6433D" w14:paraId="23DF7203" w14:textId="77777777" w:rsidTr="00C6433D">
        <w:trPr>
          <w:trHeight w:val="9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A5B191E" w14:textId="77777777" w:rsidR="00BA2613" w:rsidRPr="00C6433D" w:rsidRDefault="00A135FA">
            <w:pPr>
              <w:rPr>
                <w:szCs w:val="14"/>
                <w:lang w:val="de-AT"/>
              </w:rPr>
            </w:pPr>
            <w:r w:rsidRPr="00C6433D">
              <w:rPr>
                <w:szCs w:val="14"/>
                <w:lang w:val="de-AT"/>
              </w:rPr>
              <w:t>• Wundversorgung und Wundbehandlung [4]</w:t>
            </w:r>
          </w:p>
        </w:tc>
      </w:tr>
      <w:tr w:rsidR="00BA2613" w:rsidRPr="00C6433D" w14:paraId="12F6D30A" w14:textId="77777777" w:rsidTr="00C6433D">
        <w:trPr>
          <w:trHeight w:val="9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E2595F6" w14:textId="77777777" w:rsidR="00BA2613" w:rsidRPr="00C6433D" w:rsidRDefault="00A135FA">
            <w:pPr>
              <w:rPr>
                <w:szCs w:val="14"/>
                <w:lang w:val="de-AT"/>
              </w:rPr>
            </w:pPr>
            <w:r w:rsidRPr="00C6433D">
              <w:rPr>
                <w:szCs w:val="14"/>
                <w:lang w:val="de-AT"/>
              </w:rPr>
              <w:t>• Verbandstechnik [4]</w:t>
            </w:r>
          </w:p>
        </w:tc>
      </w:tr>
      <w:tr w:rsidR="00BA2613" w:rsidRPr="00C6433D" w14:paraId="5A063EA5" w14:textId="77777777" w:rsidTr="00C6433D">
        <w:trPr>
          <w:trHeight w:val="15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20AE3DA" w14:textId="77777777" w:rsidR="00BA2613" w:rsidRPr="00C6433D" w:rsidRDefault="00A135FA">
            <w:pPr>
              <w:rPr>
                <w:szCs w:val="14"/>
                <w:lang w:val="de-AT"/>
              </w:rPr>
            </w:pPr>
            <w:r w:rsidRPr="00C6433D">
              <w:rPr>
                <w:szCs w:val="14"/>
                <w:lang w:val="de-AT"/>
              </w:rPr>
              <w:t>• einfache Anästhesieverfahren (z.B. Lokal- und periphere Leitungsanästhesie/Oberst'sche</w:t>
            </w:r>
          </w:p>
          <w:p w14:paraId="16D3E509" w14:textId="77777777" w:rsidR="00BA2613" w:rsidRPr="00C6433D" w:rsidRDefault="00A135FA">
            <w:pPr>
              <w:rPr>
                <w:szCs w:val="14"/>
                <w:lang w:val="de-AT"/>
              </w:rPr>
            </w:pPr>
            <w:r w:rsidRPr="00C6433D">
              <w:rPr>
                <w:szCs w:val="14"/>
                <w:lang w:val="de-AT"/>
              </w:rPr>
              <w:t>Leitungsanästhesie) [4]</w:t>
            </w:r>
          </w:p>
        </w:tc>
      </w:tr>
      <w:tr w:rsidR="00BA2613" w:rsidRPr="00C6433D" w14:paraId="788A6AC3" w14:textId="77777777" w:rsidTr="00C6433D">
        <w:trPr>
          <w:trHeight w:val="153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81F0188" w14:textId="386FAD58" w:rsidR="00BA2613" w:rsidRPr="00C6433D" w:rsidRDefault="00A135FA" w:rsidP="00003E34">
            <w:pPr>
              <w:rPr>
                <w:szCs w:val="14"/>
                <w:lang w:val="de-AT"/>
              </w:rPr>
            </w:pPr>
            <w:r w:rsidRPr="00C6433D">
              <w:rPr>
                <w:szCs w:val="14"/>
                <w:lang w:val="de-AT"/>
              </w:rPr>
              <w:t>• Erstbehandlung von Frakturen und Verletzungen von Muskeln, Sehnen, Gelenken (inkl. Luxationen),</w:t>
            </w:r>
            <w:r w:rsidR="00003E34" w:rsidRPr="00C6433D">
              <w:rPr>
                <w:szCs w:val="14"/>
                <w:lang w:val="de-AT"/>
              </w:rPr>
              <w:t xml:space="preserve"> </w:t>
            </w:r>
            <w:r w:rsidRPr="00C6433D">
              <w:rPr>
                <w:szCs w:val="14"/>
                <w:lang w:val="de-AT"/>
              </w:rPr>
              <w:t>Bändern und Nerven [3]</w:t>
            </w:r>
          </w:p>
        </w:tc>
      </w:tr>
      <w:tr w:rsidR="00BA2613" w:rsidRPr="00C6433D" w14:paraId="261885C8" w14:textId="77777777" w:rsidTr="00C6433D">
        <w:trPr>
          <w:trHeight w:val="9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12EA90F" w14:textId="77777777" w:rsidR="00BA2613" w:rsidRPr="00C6433D" w:rsidRDefault="00A135FA">
            <w:pPr>
              <w:rPr>
                <w:szCs w:val="14"/>
                <w:lang w:val="de-AT"/>
              </w:rPr>
            </w:pPr>
            <w:r w:rsidRPr="00C6433D">
              <w:rPr>
                <w:szCs w:val="14"/>
                <w:lang w:val="de-AT"/>
              </w:rPr>
              <w:t>• Maßnahmen der Blutstillung [4]</w:t>
            </w:r>
          </w:p>
        </w:tc>
      </w:tr>
      <w:tr w:rsidR="00BA2613" w:rsidRPr="00C6433D" w14:paraId="130693EA" w14:textId="77777777" w:rsidTr="00C6433D">
        <w:trPr>
          <w:trHeight w:val="9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5D121B3" w14:textId="77777777" w:rsidR="00BA2613" w:rsidRPr="00C6433D" w:rsidRDefault="00A135FA">
            <w:pPr>
              <w:rPr>
                <w:szCs w:val="14"/>
                <w:lang w:val="de-AT"/>
              </w:rPr>
            </w:pPr>
            <w:r w:rsidRPr="00C6433D">
              <w:rPr>
                <w:szCs w:val="14"/>
                <w:lang w:val="de-AT"/>
              </w:rPr>
              <w:t>• Thromboseprophylaxe [4]</w:t>
            </w:r>
          </w:p>
        </w:tc>
      </w:tr>
      <w:tr w:rsidR="00BA2613" w:rsidRPr="00C6433D" w14:paraId="0D83A038" w14:textId="77777777" w:rsidTr="00C6433D">
        <w:trPr>
          <w:trHeight w:val="9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E654136" w14:textId="77777777" w:rsidR="00BA2613" w:rsidRPr="00C6433D" w:rsidRDefault="00A135FA">
            <w:pPr>
              <w:rPr>
                <w:szCs w:val="14"/>
                <w:lang w:val="de-AT"/>
              </w:rPr>
            </w:pPr>
            <w:r w:rsidRPr="00C6433D">
              <w:rPr>
                <w:szCs w:val="14"/>
                <w:lang w:val="de-AT"/>
              </w:rPr>
              <w:t>• Entleerung von Hämatomen und Abszessen [3]</w:t>
            </w:r>
          </w:p>
        </w:tc>
      </w:tr>
      <w:tr w:rsidR="00BA2613" w:rsidRPr="00C6433D" w14:paraId="551FABF1" w14:textId="77777777" w:rsidTr="00C6433D">
        <w:trPr>
          <w:trHeight w:val="101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BC6CFD3" w14:textId="6353DD9B" w:rsidR="00BA2613" w:rsidRPr="00C6433D" w:rsidRDefault="00A135FA" w:rsidP="00003E34">
            <w:pPr>
              <w:rPr>
                <w:szCs w:val="14"/>
                <w:lang w:val="de-AT"/>
              </w:rPr>
            </w:pPr>
            <w:r w:rsidRPr="00C6433D">
              <w:rPr>
                <w:szCs w:val="14"/>
                <w:lang w:val="de-AT"/>
              </w:rPr>
              <w:t>• Erstbehandlung bei orthopädischen und traumatologischen Beschwerden am Stütz- und</w:t>
            </w:r>
            <w:r w:rsidR="00003E34" w:rsidRPr="00C6433D">
              <w:rPr>
                <w:szCs w:val="14"/>
                <w:lang w:val="de-AT"/>
              </w:rPr>
              <w:t xml:space="preserve"> </w:t>
            </w:r>
            <w:r w:rsidRPr="00C6433D">
              <w:rPr>
                <w:szCs w:val="14"/>
                <w:lang w:val="de-AT"/>
              </w:rPr>
              <w:t>Bewegungssystem [4]</w:t>
            </w:r>
          </w:p>
        </w:tc>
      </w:tr>
      <w:tr w:rsidR="00BA2613" w:rsidRPr="00C6433D" w14:paraId="0BF6B427" w14:textId="77777777" w:rsidTr="00C6433D">
        <w:trPr>
          <w:trHeight w:val="9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B1411AC" w14:textId="77777777" w:rsidR="00BA2613" w:rsidRPr="00C6433D" w:rsidRDefault="00A135FA">
            <w:pPr>
              <w:rPr>
                <w:szCs w:val="14"/>
                <w:lang w:val="de-AT"/>
              </w:rPr>
            </w:pPr>
            <w:r w:rsidRPr="00C6433D">
              <w:rPr>
                <w:szCs w:val="14"/>
                <w:lang w:val="de-AT"/>
              </w:rPr>
              <w:t>• Erkennen von häuslicher Gewalt [4]</w:t>
            </w:r>
          </w:p>
        </w:tc>
      </w:tr>
      <w:tr w:rsidR="00BA2613" w:rsidRPr="00C6433D" w14:paraId="03B40EC8" w14:textId="77777777" w:rsidTr="00C6433D">
        <w:trPr>
          <w:trHeight w:val="9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269E648" w14:textId="77777777" w:rsidR="00BA2613" w:rsidRPr="00C6433D" w:rsidRDefault="00A135FA">
            <w:pPr>
              <w:rPr>
                <w:szCs w:val="14"/>
                <w:lang w:val="de-AT"/>
              </w:rPr>
            </w:pPr>
            <w:r w:rsidRPr="00C6433D">
              <w:rPr>
                <w:szCs w:val="14"/>
                <w:lang w:val="de-AT"/>
              </w:rPr>
              <w:t>• Infiltration von Gelenken [3]</w:t>
            </w:r>
          </w:p>
        </w:tc>
      </w:tr>
      <w:tr w:rsidR="00BA2613" w:rsidRPr="00C6433D" w14:paraId="1A33A87B" w14:textId="77777777" w:rsidTr="00C6433D">
        <w:trPr>
          <w:trHeight w:val="9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DA7D218" w14:textId="77777777" w:rsidR="00BA2613" w:rsidRPr="00C6433D" w:rsidRDefault="00A135FA">
            <w:pPr>
              <w:rPr>
                <w:szCs w:val="14"/>
                <w:lang w:val="de-AT"/>
              </w:rPr>
            </w:pPr>
            <w:r w:rsidRPr="00C6433D">
              <w:rPr>
                <w:szCs w:val="14"/>
                <w:lang w:val="de-AT"/>
              </w:rPr>
              <w:t>• fachspezifische Sonographie [3]</w:t>
            </w:r>
          </w:p>
        </w:tc>
      </w:tr>
      <w:tr w:rsidR="00BA2613" w:rsidRPr="00C6433D" w14:paraId="6E78AC0D" w14:textId="77777777" w:rsidTr="00C6433D">
        <w:trPr>
          <w:trHeight w:val="153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2A35175" w14:textId="607CFBAB" w:rsidR="00BA2613" w:rsidRPr="00C6433D" w:rsidRDefault="00A135FA" w:rsidP="00003E34">
            <w:pPr>
              <w:rPr>
                <w:szCs w:val="14"/>
                <w:lang w:val="de-AT"/>
              </w:rPr>
            </w:pPr>
            <w:r w:rsidRPr="00C6433D">
              <w:rPr>
                <w:szCs w:val="14"/>
                <w:lang w:val="de-AT"/>
              </w:rPr>
              <w:t>• fachspezifische Interpretation der von Radiologinnen und Radiologen und Nuklearmedizinerinnen und</w:t>
            </w:r>
            <w:r w:rsidR="00003E34" w:rsidRPr="00C6433D">
              <w:rPr>
                <w:szCs w:val="14"/>
                <w:lang w:val="de-AT"/>
              </w:rPr>
              <w:t xml:space="preserve"> </w:t>
            </w:r>
            <w:r w:rsidRPr="00C6433D">
              <w:rPr>
                <w:szCs w:val="14"/>
                <w:lang w:val="de-AT"/>
              </w:rPr>
              <w:t>Nuklearmedizinern erhobenen Befunde inkl. Durchführung bildgebungsgesteuerter Eingriffe [2]</w:t>
            </w:r>
          </w:p>
        </w:tc>
      </w:tr>
    </w:tbl>
    <w:p w14:paraId="266D518E" w14:textId="77777777" w:rsidR="00BA2613" w:rsidRPr="00C6433D" w:rsidRDefault="00BA2613">
      <w:pPr>
        <w:spacing w:after="20" w:line="20" w:lineRule="exact"/>
        <w:rPr>
          <w:lang w:val="de-AT"/>
        </w:rPr>
      </w:pPr>
    </w:p>
    <w:p w14:paraId="4ADE7E8A" w14:textId="021B5DC2" w:rsidR="00BA2613" w:rsidRPr="00C6433D" w:rsidRDefault="00BA2613">
      <w:pPr>
        <w:rPr>
          <w:lang w:val="de-AT"/>
        </w:rPr>
      </w:pPr>
    </w:p>
    <w:sectPr w:rsidR="00BA2613" w:rsidRPr="00C6433D" w:rsidSect="00034616">
      <w:pgSz w:w="11906" w:h="16838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9040353">
    <w:abstractNumId w:val="8"/>
  </w:num>
  <w:num w:numId="2" w16cid:durableId="1491094762">
    <w:abstractNumId w:val="6"/>
  </w:num>
  <w:num w:numId="3" w16cid:durableId="346836078">
    <w:abstractNumId w:val="5"/>
  </w:num>
  <w:num w:numId="4" w16cid:durableId="1900893264">
    <w:abstractNumId w:val="4"/>
  </w:num>
  <w:num w:numId="5" w16cid:durableId="1221986119">
    <w:abstractNumId w:val="7"/>
  </w:num>
  <w:num w:numId="6" w16cid:durableId="918363561">
    <w:abstractNumId w:val="3"/>
  </w:num>
  <w:num w:numId="7" w16cid:durableId="1992904392">
    <w:abstractNumId w:val="2"/>
  </w:num>
  <w:num w:numId="8" w16cid:durableId="1952084144">
    <w:abstractNumId w:val="1"/>
  </w:num>
  <w:num w:numId="9" w16cid:durableId="178573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E34"/>
    <w:rsid w:val="00034616"/>
    <w:rsid w:val="0006063C"/>
    <w:rsid w:val="0015074B"/>
    <w:rsid w:val="001E7B9D"/>
    <w:rsid w:val="002370AA"/>
    <w:rsid w:val="0029639D"/>
    <w:rsid w:val="00326F90"/>
    <w:rsid w:val="00412087"/>
    <w:rsid w:val="0047727A"/>
    <w:rsid w:val="004A7B15"/>
    <w:rsid w:val="005073CA"/>
    <w:rsid w:val="00724B42"/>
    <w:rsid w:val="00741698"/>
    <w:rsid w:val="00807441"/>
    <w:rsid w:val="00A135FA"/>
    <w:rsid w:val="00A249B1"/>
    <w:rsid w:val="00AA1D8D"/>
    <w:rsid w:val="00B47730"/>
    <w:rsid w:val="00BA2613"/>
    <w:rsid w:val="00C6433D"/>
    <w:rsid w:val="00CB0664"/>
    <w:rsid w:val="00D211CE"/>
    <w:rsid w:val="00D410BC"/>
    <w:rsid w:val="00E4619F"/>
    <w:rsid w:val="00E75ACD"/>
    <w:rsid w:val="00E96E19"/>
    <w:rsid w:val="00F90924"/>
    <w:rsid w:val="00FA20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C28A2"/>
  <w14:defaultImageDpi w14:val="300"/>
  <w15:docId w15:val="{3B94B211-0D45-4907-ADC6-627F1354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160" w:lineRule="exact"/>
    </w:pPr>
    <w:rPr>
      <w:rFonts w:ascii="Times New Roman" w:eastAsia="Times New Roman" w:hAnsi="Times New Roman"/>
      <w:sz w:val="1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amdokument" ma:contentTypeID="0x010100D994AA1D7C414BB98001F63F6A79DFD200D025DAAAB8084B4B9B8275F989495A5C0200C646E35D0DA3104BB5830E400837645E" ma:contentTypeVersion="25" ma:contentTypeDescription="" ma:contentTypeScope="" ma:versionID="58e805efa337b874b7a5ff1b49788615">
  <xsd:schema xmlns:xsd="http://www.w3.org/2001/XMLSchema" xmlns:xs="http://www.w3.org/2001/XMLSchema" xmlns:p="http://schemas.microsoft.com/office/2006/metadata/properties" xmlns:ns2="96929581-73e6-4e0f-a2f5-a238de7d0f95" targetNamespace="http://schemas.microsoft.com/office/2006/metadata/properties" ma:root="true" ma:fieldsID="6b66fefd928a8571d085a96aa466442b" ns2:_="">
    <xsd:import namespace="96929581-73e6-4e0f-a2f5-a238de7d0f95"/>
    <xsd:element name="properties">
      <xsd:complexType>
        <xsd:sequence>
          <xsd:element name="documentManagement">
            <xsd:complexType>
              <xsd:all>
                <xsd:element ref="ns2:STMKLRTeamDocumentDocType" minOccurs="0"/>
                <xsd:element ref="ns2:STMKLRTeam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f6d2354ee20245edb2dbc5cf1e514b79" minOccurs="0"/>
                <xsd:element ref="ns2:TaxCatchAll" minOccurs="0"/>
                <xsd:element ref="ns2:g10fcaa9ba614022bef7c3ff9cec2cec" minOccurs="0"/>
                <xsd:element ref="ns2:TaxCatchAllLabel" minOccurs="0"/>
                <xsd:element ref="ns2:ed1e61f632e148109fba15a5f0d6c34e" minOccurs="0"/>
                <xsd:element ref="ns2:ma969ee1c8414e5990be9d34ae1806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9581-73e6-4e0f-a2f5-a238de7d0f95" elementFormDefault="qualified">
    <xsd:import namespace="http://schemas.microsoft.com/office/2006/documentManagement/types"/>
    <xsd:import namespace="http://schemas.microsoft.com/office/infopath/2007/PartnerControls"/>
    <xsd:element name="STMKLRTeamDocumentDocType" ma:index="2" nillable="true" ma:displayName="Dokumentenart" ma:default="Allgemeines Dokument" ma:internalName="STMKLRTeam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Team" ma:index="4" nillable="true" ma:displayName="Team" ma:internalName="STMKLRTeam">
      <xsd:simpleType>
        <xsd:restriction base="dms:Text"/>
      </xsd:simpleType>
    </xsd:element>
    <xsd:element name="STMKLRPageContact" ma:index="5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8" nillable="true" ma:displayName="Sortierung" ma:internalName="STMKLRPosition" ma:readOnly="false">
      <xsd:simpleType>
        <xsd:restriction base="dms:Number"/>
      </xsd:simpleType>
    </xsd:element>
    <xsd:element name="STMKLRPageApprovedBy" ma:index="10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1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2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3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4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5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6d2354ee20245edb2dbc5cf1e514b79" ma:index="17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a0fb58d-8271-470c-aefb-153e6b07dbc8}" ma:internalName="TaxCatchAll" ma:showField="CatchAllData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0fcaa9ba614022bef7c3ff9cec2cec" ma:index="19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82ebe529-378b-40ea-bf39-62036ee2c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2a0fb58d-8271-470c-aefb-153e6b07dbc8}" ma:internalName="TaxCatchAllLabel" ma:readOnly="true" ma:showField="CatchAllDataLabel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2" nillable="true" ma:taxonomy="true" ma:internalName="ed1e61f632e148109fba15a5f0d6c34e" ma:taxonomyFieldName="STMKLRPageOE" ma:displayName="Organisationseinheit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969ee1c8414e5990be9d34ae1806ec" ma:index="24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29581-73e6-4e0f-a2f5-a238de7d0f95"/>
    <STMKLRPageApprovalDate2 xmlns="96929581-73e6-4e0f-a2f5-a238de7d0f95" xsi:nil="true"/>
    <ed1e61f632e148109fba15a5f0d6c34e xmlns="96929581-73e6-4e0f-a2f5-a238de7d0f95">
      <Terms xmlns="http://schemas.microsoft.com/office/infopath/2007/PartnerControls"/>
    </ed1e61f632e148109fba15a5f0d6c34e>
    <ma969ee1c8414e5990be9d34ae1806ec xmlns="96929581-73e6-4e0f-a2f5-a238de7d0f95">
      <Terms xmlns="http://schemas.microsoft.com/office/infopath/2007/PartnerControls"/>
    </ma969ee1c8414e5990be9d34ae1806ec>
    <STMKLRTeamDocumentDocType xmlns="96929581-73e6-4e0f-a2f5-a238de7d0f95">Allgemeines Dokument</STMKLRTeamDocumentDocType>
    <STMKLRPageContact xmlns="96929581-73e6-4e0f-a2f5-a238de7d0f95">
      <UserInfo>
        <DisplayName/>
        <AccountId xsi:nil="true"/>
        <AccountType/>
      </UserInfo>
    </STMKLRPageContact>
    <STMKLRPageApprovedBy2 xmlns="96929581-73e6-4e0f-a2f5-a238de7d0f95">
      <UserInfo>
        <DisplayName/>
        <AccountId xsi:nil="true"/>
        <AccountType/>
      </UserInfo>
    </STMKLRPageApprovedBy2>
    <STMKLRPageApprovedBy xmlns="96929581-73e6-4e0f-a2f5-a238de7d0f95">
      <UserInfo>
        <DisplayName/>
        <AccountId xsi:nil="true"/>
        <AccountType/>
      </UserInfo>
    </STMKLRPageApprovedBy>
    <f6d2354ee20245edb2dbc5cf1e514b79 xmlns="96929581-73e6-4e0f-a2f5-a238de7d0f95">
      <Terms xmlns="http://schemas.microsoft.com/office/infopath/2007/PartnerControls"/>
    </f6d2354ee20245edb2dbc5cf1e514b79>
    <STMKLRApproval xmlns="96929581-73e6-4e0f-a2f5-a238de7d0f95">
      <UserInfo>
        <DisplayName/>
        <AccountId xsi:nil="true"/>
        <AccountType/>
      </UserInfo>
    </STMKLRApproval>
    <STMKLRPosition xmlns="96929581-73e6-4e0f-a2f5-a238de7d0f95" xsi:nil="true"/>
    <STMKLRPageApprovalDate xmlns="96929581-73e6-4e0f-a2f5-a238de7d0f95" xsi:nil="true"/>
    <STMKLRTeam xmlns="96929581-73e6-4e0f-a2f5-a238de7d0f95">ABT08GP-8.0_NAEG</STMKLRTeam>
    <STMKLRApproval2 xmlns="96929581-73e6-4e0f-a2f5-a238de7d0f95">
      <UserInfo>
        <DisplayName/>
        <AccountId xsi:nil="true"/>
        <AccountType/>
      </UserInfo>
    </STMKLRApproval2>
    <g10fcaa9ba614022bef7c3ff9cec2cec xmlns="96929581-73e6-4e0f-a2f5-a238de7d0f95">
      <Terms xmlns="http://schemas.microsoft.com/office/infopath/2007/PartnerControls"/>
    </g10fcaa9ba614022bef7c3ff9cec2ce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053237-DACF-409F-9377-2DAA13B7D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9581-73e6-4e0f-a2f5-a238de7d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D1C90-EADD-4D3A-94C9-57AED9AEFA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D10D370-D6B7-41C9-B87A-7609C4FAAD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33D10B-794A-4A7A-864E-F3C606B50C31}">
  <ds:schemaRefs>
    <ds:schemaRef ds:uri="http://purl.org/dc/elements/1.1/"/>
    <ds:schemaRef ds:uri="http://schemas.microsoft.com/office/2006/metadata/properties"/>
    <ds:schemaRef ds:uri="http://purl.org/dc/dcmitype/"/>
    <ds:schemaRef ds:uri="96929581-73e6-4e0f-a2f5-a238de7d0f95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995</Words>
  <Characters>6269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Harrer-Spampinato Valentina</cp:lastModifiedBy>
  <cp:revision>2</cp:revision>
  <dcterms:created xsi:type="dcterms:W3CDTF">2026-06-11T12:30:00Z</dcterms:created>
  <dcterms:modified xsi:type="dcterms:W3CDTF">2026-06-11T12:30:00Z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0x010100D994AA1D7C414BB98001F63F6A79DFD200D025DAAAB8084B4B9B8275F989495A5C0200C646E35D0DA3104BB5830E400837645E</vt:lpwstr>
  </property>
  <property fmtid="{D5CDD505-2E9C-101B-9397-08002B2CF9AE}" pid="3" name="STMKLRPageOE">
    <vt:lpwstr/>
  </property>
  <property fmtid="{D5CDD505-2E9C-101B-9397-08002B2CF9AE}" pid="4" name="STMKLRServiceGroups">
    <vt:lpwstr/>
  </property>
  <property fmtid="{D5CDD505-2E9C-101B-9397-08002B2CF9AE}" pid="5" name="STMKLRApp">
    <vt:lpwstr/>
  </property>
  <property fmtid="{D5CDD505-2E9C-101B-9397-08002B2CF9AE}" pid="6" name="STMKLRTopics">
    <vt:lpwstr/>
  </property>
</Properties>
</file>