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04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0304"/>
      </w:tblGrid>
      <w:tr w:rsidR="00BA2613" w:rsidRPr="002F6B75" w14:paraId="64D660A6" w14:textId="77777777">
        <w:trPr>
          <w:jc w:val="center"/>
        </w:trPr>
        <w:tc>
          <w:tcPr>
            <w:tcW w:w="107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C997EF" w14:textId="77777777" w:rsidR="00BA2613" w:rsidRPr="002F6B75" w:rsidRDefault="00A135FA">
            <w:pPr>
              <w:spacing w:line="176" w:lineRule="exact"/>
              <w:jc w:val="right"/>
              <w:rPr>
                <w:lang w:val="de-AT"/>
              </w:rPr>
            </w:pPr>
            <w:r w:rsidRPr="002F6B75">
              <w:rPr>
                <w:b/>
                <w:sz w:val="15"/>
                <w:lang w:val="de-AT"/>
              </w:rPr>
              <w:t>Anlage 1.B.2.1.6</w:t>
            </w:r>
          </w:p>
        </w:tc>
      </w:tr>
      <w:tr w:rsidR="00BA2613" w:rsidRPr="002F6B75" w14:paraId="22E7AB5D" w14:textId="77777777">
        <w:trPr>
          <w:jc w:val="center"/>
        </w:trPr>
        <w:tc>
          <w:tcPr>
            <w:tcW w:w="107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469C52" w14:textId="77777777" w:rsidR="00BA2613" w:rsidRPr="002F6B75" w:rsidRDefault="00A135FA">
            <w:pPr>
              <w:spacing w:line="176" w:lineRule="exact"/>
              <w:jc w:val="center"/>
              <w:rPr>
                <w:lang w:val="de-AT"/>
              </w:rPr>
            </w:pPr>
            <w:r w:rsidRPr="002F6B75">
              <w:rPr>
                <w:b/>
                <w:sz w:val="15"/>
                <w:lang w:val="de-AT"/>
              </w:rPr>
              <w:t>Ausbildungsinhalte</w:t>
            </w:r>
          </w:p>
        </w:tc>
      </w:tr>
      <w:tr w:rsidR="00BA2613" w:rsidRPr="002F6B75" w14:paraId="731F3C33" w14:textId="77777777">
        <w:trPr>
          <w:jc w:val="center"/>
        </w:trPr>
        <w:tc>
          <w:tcPr>
            <w:tcW w:w="107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5E3C1" w14:textId="77777777" w:rsidR="00BA2613" w:rsidRPr="002F6B75" w:rsidRDefault="00A135FA">
            <w:pPr>
              <w:spacing w:line="176" w:lineRule="exact"/>
              <w:jc w:val="center"/>
              <w:rPr>
                <w:lang w:val="de-AT"/>
              </w:rPr>
            </w:pPr>
            <w:r w:rsidRPr="002F6B75">
              <w:rPr>
                <w:sz w:val="15"/>
                <w:lang w:val="de-AT"/>
              </w:rPr>
              <w:t>zum Sonderfach Allgemeinmedizin und Familienmedizin</w:t>
            </w:r>
          </w:p>
        </w:tc>
      </w:tr>
      <w:tr w:rsidR="00BA2613" w:rsidRPr="002F6B75" w14:paraId="38A7698C" w14:textId="77777777">
        <w:trPr>
          <w:jc w:val="center"/>
        </w:trPr>
        <w:tc>
          <w:tcPr>
            <w:tcW w:w="107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556F9C" w14:textId="77777777" w:rsidR="00BA2613" w:rsidRPr="002F6B75" w:rsidRDefault="00A135FA">
            <w:pPr>
              <w:spacing w:line="176" w:lineRule="exact"/>
              <w:jc w:val="center"/>
              <w:rPr>
                <w:lang w:val="de-AT"/>
              </w:rPr>
            </w:pPr>
            <w:r w:rsidRPr="002F6B75">
              <w:rPr>
                <w:sz w:val="15"/>
                <w:lang w:val="de-AT"/>
              </w:rPr>
              <w:t>Sonderfach-Grundausbildung</w:t>
            </w:r>
          </w:p>
        </w:tc>
      </w:tr>
      <w:tr w:rsidR="00BA2613" w:rsidRPr="002F6B75" w14:paraId="6492D436" w14:textId="77777777">
        <w:trPr>
          <w:jc w:val="center"/>
        </w:trPr>
        <w:tc>
          <w:tcPr>
            <w:tcW w:w="107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88EA57" w14:textId="77777777" w:rsidR="00BA2613" w:rsidRPr="002F6B75" w:rsidRDefault="00A135FA">
            <w:pPr>
              <w:spacing w:line="176" w:lineRule="exact"/>
              <w:jc w:val="center"/>
              <w:rPr>
                <w:lang w:val="de-AT"/>
              </w:rPr>
            </w:pPr>
            <w:r w:rsidRPr="002F6B75">
              <w:rPr>
                <w:sz w:val="15"/>
                <w:lang w:val="de-AT"/>
              </w:rPr>
              <w:t>Psychiatrie und Psychotherapeutische Medizin</w:t>
            </w:r>
          </w:p>
        </w:tc>
      </w:tr>
    </w:tbl>
    <w:p w14:paraId="6FE3F5D4" w14:textId="77777777" w:rsidR="00BA2613" w:rsidRPr="002F6B75" w:rsidRDefault="00BA2613">
      <w:pPr>
        <w:spacing w:line="20" w:lineRule="exact"/>
        <w:rPr>
          <w:lang w:val="de-AT"/>
        </w:rPr>
      </w:pPr>
    </w:p>
    <w:tbl>
      <w:tblPr>
        <w:tblW w:w="9511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11"/>
      </w:tblGrid>
      <w:tr w:rsidR="00BA2613" w:rsidRPr="002F6B75" w14:paraId="0EB2B845" w14:textId="77777777" w:rsidTr="002F6B75">
        <w:trPr>
          <w:trHeight w:val="54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75ABA88" w14:textId="77777777" w:rsidR="00BA2613" w:rsidRPr="002F6B75" w:rsidRDefault="00A135FA">
            <w:pPr>
              <w:rPr>
                <w:lang w:val="de-AT"/>
              </w:rPr>
            </w:pPr>
            <w:r w:rsidRPr="002F6B75">
              <w:rPr>
                <w:b/>
                <w:lang w:val="de-AT"/>
              </w:rPr>
              <w:t>1. Akut- und Notfallmedizin</w:t>
            </w:r>
          </w:p>
        </w:tc>
      </w:tr>
      <w:tr w:rsidR="00BA2613" w:rsidRPr="002F6B75" w14:paraId="21BC64F5" w14:textId="77777777" w:rsidTr="002F6B75">
        <w:trPr>
          <w:trHeight w:val="54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953DFC4" w14:textId="77777777" w:rsidR="00BA2613" w:rsidRPr="002F6B75" w:rsidRDefault="00A135FA">
            <w:pPr>
              <w:rPr>
                <w:lang w:val="de-AT"/>
              </w:rPr>
            </w:pPr>
            <w:r w:rsidRPr="002F6B75">
              <w:rPr>
                <w:b/>
                <w:lang w:val="de-AT"/>
              </w:rPr>
              <w:t>A) Kenntnisse/Erfahrungen</w:t>
            </w:r>
          </w:p>
        </w:tc>
      </w:tr>
      <w:tr w:rsidR="00BA2613" w:rsidRPr="002F6B75" w14:paraId="005988B0" w14:textId="77777777" w:rsidTr="002F6B75">
        <w:trPr>
          <w:trHeight w:val="54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379BD21" w14:textId="77777777" w:rsidR="00BA2613" w:rsidRPr="002F6B75" w:rsidRDefault="00A135FA">
            <w:pPr>
              <w:rPr>
                <w:bCs/>
                <w:lang w:val="de-AT"/>
              </w:rPr>
            </w:pPr>
            <w:r w:rsidRPr="002F6B75">
              <w:rPr>
                <w:bCs/>
                <w:lang w:val="de-AT"/>
              </w:rPr>
              <w:t>1. Erkennen und Vorgehen bei akut bedrohlichen Situationen, Sofortmaßnahmen und Erstversorgung bei:</w:t>
            </w:r>
          </w:p>
        </w:tc>
      </w:tr>
      <w:tr w:rsidR="00BA2613" w:rsidRPr="002F6B75" w14:paraId="1C61685B" w14:textId="77777777" w:rsidTr="002F6B75">
        <w:trPr>
          <w:trHeight w:val="57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5DD786C" w14:textId="77777777" w:rsidR="00BA2613" w:rsidRPr="002F6B75" w:rsidRDefault="00A135FA">
            <w:pPr>
              <w:rPr>
                <w:lang w:val="de-AT"/>
              </w:rPr>
            </w:pPr>
            <w:r w:rsidRPr="002F6B75">
              <w:rPr>
                <w:lang w:val="de-AT"/>
              </w:rPr>
              <w:t>• Suizidalität</w:t>
            </w:r>
          </w:p>
        </w:tc>
      </w:tr>
      <w:tr w:rsidR="00BA2613" w:rsidRPr="002F6B75" w14:paraId="2A8449C0" w14:textId="77777777" w:rsidTr="002F6B75">
        <w:trPr>
          <w:trHeight w:val="56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FED37D8" w14:textId="77777777" w:rsidR="00BA2613" w:rsidRPr="002F6B75" w:rsidRDefault="00A135FA">
            <w:pPr>
              <w:rPr>
                <w:lang w:val="de-AT"/>
              </w:rPr>
            </w:pPr>
            <w:r w:rsidRPr="002F6B75">
              <w:rPr>
                <w:lang w:val="de-AT"/>
              </w:rPr>
              <w:t>• Substanznotfällen</w:t>
            </w:r>
          </w:p>
        </w:tc>
      </w:tr>
      <w:tr w:rsidR="00BA2613" w:rsidRPr="002F6B75" w14:paraId="27D57B18" w14:textId="77777777" w:rsidTr="002F6B75">
        <w:trPr>
          <w:trHeight w:val="57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00E18AD" w14:textId="77777777" w:rsidR="00BA2613" w:rsidRPr="002F6B75" w:rsidRDefault="00A135FA">
            <w:pPr>
              <w:rPr>
                <w:lang w:val="de-AT"/>
              </w:rPr>
            </w:pPr>
            <w:r w:rsidRPr="002F6B75">
              <w:rPr>
                <w:lang w:val="de-AT"/>
              </w:rPr>
              <w:t>• Selbst- und Fremdgefährdung</w:t>
            </w:r>
          </w:p>
        </w:tc>
      </w:tr>
      <w:tr w:rsidR="00BA2613" w:rsidRPr="002F6B75" w14:paraId="03191A50" w14:textId="77777777" w:rsidTr="002F6B75">
        <w:trPr>
          <w:trHeight w:val="56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3DFFDD1" w14:textId="77777777" w:rsidR="00BA2613" w:rsidRPr="002F6B75" w:rsidRDefault="00A135FA">
            <w:pPr>
              <w:rPr>
                <w:lang w:val="de-AT"/>
              </w:rPr>
            </w:pPr>
            <w:r w:rsidRPr="002F6B75">
              <w:rPr>
                <w:lang w:val="de-AT"/>
              </w:rPr>
              <w:t>• akuten Psychosen</w:t>
            </w:r>
          </w:p>
        </w:tc>
      </w:tr>
      <w:tr w:rsidR="00BA2613" w:rsidRPr="002F6B75" w14:paraId="7B712AAC" w14:textId="77777777" w:rsidTr="002F6B75">
        <w:trPr>
          <w:trHeight w:val="57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5132B4D" w14:textId="77777777" w:rsidR="00BA2613" w:rsidRPr="002F6B75" w:rsidRDefault="00A135FA">
            <w:pPr>
              <w:rPr>
                <w:lang w:val="de-AT"/>
              </w:rPr>
            </w:pPr>
            <w:r w:rsidRPr="002F6B75">
              <w:rPr>
                <w:lang w:val="de-AT"/>
              </w:rPr>
              <w:t>• Bewusstseinsstörungen im Rahmen psychiatrischer Erkrankungen</w:t>
            </w:r>
          </w:p>
        </w:tc>
      </w:tr>
      <w:tr w:rsidR="00BA2613" w:rsidRPr="002F6B75" w14:paraId="0799D865" w14:textId="77777777" w:rsidTr="002F6B75">
        <w:trPr>
          <w:trHeight w:val="56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F7F0970" w14:textId="77777777" w:rsidR="00BA2613" w:rsidRPr="002F6B75" w:rsidRDefault="00A135FA">
            <w:pPr>
              <w:rPr>
                <w:lang w:val="de-AT"/>
              </w:rPr>
            </w:pPr>
            <w:r w:rsidRPr="002F6B75">
              <w:rPr>
                <w:lang w:val="de-AT"/>
              </w:rPr>
              <w:t>• akuten Angststörungen</w:t>
            </w:r>
          </w:p>
        </w:tc>
      </w:tr>
      <w:tr w:rsidR="00BA2613" w:rsidRPr="002F6B75" w14:paraId="4AC372F5" w14:textId="77777777" w:rsidTr="002F6B75">
        <w:trPr>
          <w:trHeight w:val="57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40F51D7" w14:textId="77777777" w:rsidR="00BA2613" w:rsidRPr="002F6B75" w:rsidRDefault="00A135FA">
            <w:pPr>
              <w:rPr>
                <w:lang w:val="de-AT"/>
              </w:rPr>
            </w:pPr>
            <w:r w:rsidRPr="002F6B75">
              <w:rPr>
                <w:lang w:val="de-AT"/>
              </w:rPr>
              <w:t>• motorischen Auffälligkeiten</w:t>
            </w:r>
          </w:p>
        </w:tc>
      </w:tr>
      <w:tr w:rsidR="00BA2613" w:rsidRPr="002F6B75" w14:paraId="6297B460" w14:textId="77777777" w:rsidTr="002F6B75">
        <w:trPr>
          <w:trHeight w:val="56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71DF047" w14:textId="77777777" w:rsidR="00BA2613" w:rsidRPr="002F6B75" w:rsidRDefault="00A135FA">
            <w:pPr>
              <w:rPr>
                <w:lang w:val="de-AT"/>
              </w:rPr>
            </w:pPr>
            <w:r w:rsidRPr="002F6B75">
              <w:rPr>
                <w:lang w:val="de-AT"/>
              </w:rPr>
              <w:t>• Unterbringung nach den UbG-Kriterien</w:t>
            </w:r>
          </w:p>
        </w:tc>
      </w:tr>
      <w:tr w:rsidR="00BA2613" w:rsidRPr="002F6B75" w14:paraId="34BBB53B" w14:textId="77777777" w:rsidTr="002F6B75">
        <w:trPr>
          <w:trHeight w:val="54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0EFA5E2" w14:textId="77777777" w:rsidR="00BA2613" w:rsidRPr="002F6B75" w:rsidRDefault="00A135FA">
            <w:pPr>
              <w:rPr>
                <w:bCs/>
                <w:lang w:val="de-AT"/>
              </w:rPr>
            </w:pPr>
            <w:r w:rsidRPr="002F6B75">
              <w:rPr>
                <w:bCs/>
                <w:lang w:val="de-AT"/>
              </w:rPr>
              <w:t>2. Beratung von Angehörigen und Kommunikation mit Dritten in dringenden Fällen</w:t>
            </w:r>
          </w:p>
        </w:tc>
      </w:tr>
      <w:tr w:rsidR="00BA2613" w:rsidRPr="002F6B75" w14:paraId="2ED3D50A" w14:textId="77777777" w:rsidTr="002F6B75">
        <w:trPr>
          <w:trHeight w:val="54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0246217" w14:textId="77777777" w:rsidR="00BA2613" w:rsidRPr="002F6B75" w:rsidRDefault="00A135FA">
            <w:pPr>
              <w:rPr>
                <w:bCs/>
                <w:lang w:val="de-AT"/>
              </w:rPr>
            </w:pPr>
            <w:r w:rsidRPr="002F6B75">
              <w:rPr>
                <w:bCs/>
                <w:lang w:val="de-AT"/>
              </w:rPr>
              <w:t>3. Koordinierung der Maßnahmen des organisierten Rettungs- und Krankentransportwesens</w:t>
            </w:r>
          </w:p>
        </w:tc>
      </w:tr>
    </w:tbl>
    <w:p w14:paraId="0FA09B74" w14:textId="77777777" w:rsidR="00BA2613" w:rsidRPr="002F6B75" w:rsidRDefault="00BA2613">
      <w:pPr>
        <w:spacing w:after="20" w:line="20" w:lineRule="exact"/>
        <w:rPr>
          <w:lang w:val="de-AT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0"/>
        <w:gridCol w:w="520"/>
        <w:gridCol w:w="1300"/>
        <w:gridCol w:w="574"/>
      </w:tblGrid>
      <w:tr w:rsidR="007439CC" w:rsidRPr="002F6B75" w14:paraId="3FFCFF80" w14:textId="77777777" w:rsidTr="006C060E">
        <w:trPr>
          <w:tblHeader/>
          <w:jc w:val="center"/>
        </w:trPr>
        <w:tc>
          <w:tcPr>
            <w:tcW w:w="7100" w:type="dxa"/>
            <w:vAlign w:val="center"/>
          </w:tcPr>
          <w:p w14:paraId="1F787B2C" w14:textId="77777777" w:rsidR="00BA2613" w:rsidRPr="002F6B75" w:rsidRDefault="00A135FA">
            <w:pPr>
              <w:rPr>
                <w:lang w:val="de-AT"/>
              </w:rPr>
            </w:pPr>
            <w:r w:rsidRPr="002F6B75">
              <w:rPr>
                <w:b/>
                <w:lang w:val="de-AT"/>
              </w:rPr>
              <w:t>B) Fertigkeiten</w:t>
            </w:r>
          </w:p>
        </w:tc>
        <w:tc>
          <w:tcPr>
            <w:tcW w:w="520" w:type="dxa"/>
            <w:vAlign w:val="center"/>
          </w:tcPr>
          <w:p w14:paraId="6C1A0C24" w14:textId="77777777" w:rsidR="007439CC" w:rsidRPr="002F6B75" w:rsidRDefault="00163AD0">
            <w:pPr>
              <w:jc w:val="center"/>
              <w:rPr>
                <w:lang w:val="de-AT"/>
              </w:rPr>
            </w:pPr>
            <w:r w:rsidRPr="002F6B75">
              <w:rPr>
                <w:b/>
                <w:lang w:val="de-AT"/>
              </w:rPr>
              <w:t>Ja</w:t>
            </w:r>
          </w:p>
        </w:tc>
        <w:tc>
          <w:tcPr>
            <w:tcW w:w="1300" w:type="dxa"/>
            <w:vAlign w:val="center"/>
          </w:tcPr>
          <w:p w14:paraId="3E50B405" w14:textId="51E45A07" w:rsidR="007439CC" w:rsidRPr="002F6B75" w:rsidRDefault="007439CC">
            <w:pPr>
              <w:jc w:val="center"/>
              <w:rPr>
                <w:lang w:val="de-AT"/>
              </w:rPr>
            </w:pPr>
          </w:p>
        </w:tc>
        <w:tc>
          <w:tcPr>
            <w:tcW w:w="574" w:type="dxa"/>
            <w:vAlign w:val="center"/>
          </w:tcPr>
          <w:p w14:paraId="3916EFDF" w14:textId="77777777" w:rsidR="007439CC" w:rsidRPr="002F6B75" w:rsidRDefault="00163AD0">
            <w:pPr>
              <w:jc w:val="center"/>
              <w:rPr>
                <w:lang w:val="de-AT"/>
              </w:rPr>
            </w:pPr>
            <w:r w:rsidRPr="002F6B75">
              <w:rPr>
                <w:b/>
                <w:lang w:val="de-AT"/>
              </w:rPr>
              <w:t>Nein</w:t>
            </w:r>
          </w:p>
        </w:tc>
      </w:tr>
      <w:tr w:rsidR="002F6B75" w:rsidRPr="002F6B75" w14:paraId="581BFFBA" w14:textId="77777777" w:rsidTr="006C060E">
        <w:trPr>
          <w:jc w:val="center"/>
        </w:trPr>
        <w:tc>
          <w:tcPr>
            <w:tcW w:w="7100" w:type="dxa"/>
            <w:vAlign w:val="center"/>
          </w:tcPr>
          <w:p w14:paraId="7C69CA92" w14:textId="63C25A8F" w:rsidR="002F6B75" w:rsidRPr="002F6B75" w:rsidRDefault="002F6B75" w:rsidP="002F6B75">
            <w:pPr>
              <w:rPr>
                <w:bCs/>
                <w:lang w:val="de-AT"/>
              </w:rPr>
            </w:pPr>
            <w:r w:rsidRPr="002F6B75">
              <w:rPr>
                <w:bCs/>
                <w:lang w:val="de-AT"/>
              </w:rPr>
              <w:t>1. Erkennen und Vorgehen bei akut bedrohlichen Situationen, Sofortmaßnahmen und Erstversorgung bei:</w:t>
            </w:r>
          </w:p>
        </w:tc>
        <w:tc>
          <w:tcPr>
            <w:tcW w:w="520" w:type="dxa"/>
            <w:vAlign w:val="center"/>
          </w:tcPr>
          <w:p w14:paraId="018D30F7" w14:textId="715E7D3B" w:rsidR="002F6B75" w:rsidRPr="002F6B75" w:rsidRDefault="002F6B75" w:rsidP="002F6B75">
            <w:pPr>
              <w:jc w:val="center"/>
              <w:rPr>
                <w:bCs/>
                <w:lang w:val="de-AT"/>
              </w:rPr>
            </w:pPr>
          </w:p>
        </w:tc>
        <w:tc>
          <w:tcPr>
            <w:tcW w:w="1300" w:type="dxa"/>
            <w:vAlign w:val="center"/>
          </w:tcPr>
          <w:p w14:paraId="209C12D4" w14:textId="77777777" w:rsidR="002F6B75" w:rsidRPr="002F6B75" w:rsidRDefault="002F6B75" w:rsidP="002F6B75">
            <w:pPr>
              <w:jc w:val="center"/>
              <w:rPr>
                <w:bCs/>
                <w:lang w:val="de-AT"/>
              </w:rPr>
            </w:pPr>
          </w:p>
        </w:tc>
        <w:tc>
          <w:tcPr>
            <w:tcW w:w="574" w:type="dxa"/>
            <w:vAlign w:val="center"/>
          </w:tcPr>
          <w:p w14:paraId="1E8B111B" w14:textId="38669853" w:rsidR="002F6B75" w:rsidRPr="002F6B75" w:rsidRDefault="002F6B75" w:rsidP="002F6B75">
            <w:pPr>
              <w:jc w:val="center"/>
              <w:rPr>
                <w:bCs/>
                <w:lang w:val="de-AT"/>
              </w:rPr>
            </w:pPr>
          </w:p>
        </w:tc>
      </w:tr>
      <w:tr w:rsidR="002F6B75" w:rsidRPr="002F6B75" w14:paraId="355BFAB5" w14:textId="77777777" w:rsidTr="006C060E">
        <w:trPr>
          <w:jc w:val="center"/>
        </w:trPr>
        <w:tc>
          <w:tcPr>
            <w:tcW w:w="7100" w:type="dxa"/>
            <w:vAlign w:val="center"/>
          </w:tcPr>
          <w:p w14:paraId="452E6CA2" w14:textId="77777777" w:rsidR="002F6B75" w:rsidRPr="002F6B75" w:rsidRDefault="002F6B75" w:rsidP="002F6B75">
            <w:pPr>
              <w:rPr>
                <w:lang w:val="de-AT"/>
              </w:rPr>
            </w:pPr>
            <w:r w:rsidRPr="002F6B75">
              <w:rPr>
                <w:lang w:val="de-AT"/>
              </w:rPr>
              <w:t>• Suizidalität</w:t>
            </w:r>
          </w:p>
        </w:tc>
        <w:sdt>
          <w:sdtPr>
            <w:rPr>
              <w:bCs/>
              <w:lang w:val="de-AT"/>
            </w:rPr>
            <w:id w:val="-502586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210A4DC8" w14:textId="7EE2D600" w:rsidR="002F6B75" w:rsidRPr="002F6B75" w:rsidRDefault="002F6B75" w:rsidP="002F6B75">
                <w:pPr>
                  <w:jc w:val="center"/>
                  <w:rPr>
                    <w:lang w:val="de-AT"/>
                  </w:rPr>
                </w:pPr>
                <w:r w:rsidRPr="002F6B75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2356BDB6" w14:textId="77777777" w:rsidR="002F6B75" w:rsidRPr="002F6B75" w:rsidRDefault="002F6B75" w:rsidP="002F6B75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1099942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51B8B09B" w14:textId="49A99115" w:rsidR="002F6B75" w:rsidRPr="002F6B75" w:rsidRDefault="002F6B75" w:rsidP="002F6B75">
                <w:pPr>
                  <w:jc w:val="center"/>
                  <w:rPr>
                    <w:lang w:val="de-AT"/>
                  </w:rPr>
                </w:pPr>
                <w:r w:rsidRPr="002F6B75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2F6B75" w:rsidRPr="002F6B75" w14:paraId="2C16C5F9" w14:textId="77777777" w:rsidTr="006C060E">
        <w:trPr>
          <w:jc w:val="center"/>
        </w:trPr>
        <w:tc>
          <w:tcPr>
            <w:tcW w:w="7100" w:type="dxa"/>
            <w:vAlign w:val="center"/>
          </w:tcPr>
          <w:p w14:paraId="24ADC7C6" w14:textId="77777777" w:rsidR="002F6B75" w:rsidRPr="002F6B75" w:rsidRDefault="002F6B75" w:rsidP="002F6B75">
            <w:pPr>
              <w:rPr>
                <w:lang w:val="de-AT"/>
              </w:rPr>
            </w:pPr>
            <w:r w:rsidRPr="002F6B75">
              <w:rPr>
                <w:lang w:val="de-AT"/>
              </w:rPr>
              <w:t>• Substanznotfällen</w:t>
            </w:r>
          </w:p>
        </w:tc>
        <w:sdt>
          <w:sdtPr>
            <w:rPr>
              <w:bCs/>
              <w:lang w:val="de-AT"/>
            </w:rPr>
            <w:id w:val="308218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39D5BE7D" w14:textId="01453900" w:rsidR="002F6B75" w:rsidRPr="002F6B75" w:rsidRDefault="002F6B75" w:rsidP="002F6B75">
                <w:pPr>
                  <w:jc w:val="center"/>
                  <w:rPr>
                    <w:lang w:val="de-AT"/>
                  </w:rPr>
                </w:pPr>
                <w:r w:rsidRPr="002F6B75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57F986CB" w14:textId="77777777" w:rsidR="002F6B75" w:rsidRPr="002F6B75" w:rsidRDefault="002F6B75" w:rsidP="002F6B75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1353652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1AB4FB3B" w14:textId="4D24AE9D" w:rsidR="002F6B75" w:rsidRPr="002F6B75" w:rsidRDefault="002F6B75" w:rsidP="002F6B75">
                <w:pPr>
                  <w:jc w:val="center"/>
                  <w:rPr>
                    <w:lang w:val="de-AT"/>
                  </w:rPr>
                </w:pPr>
                <w:r w:rsidRPr="002F6B75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2F6B75" w:rsidRPr="002F6B75" w14:paraId="6E530DDC" w14:textId="77777777" w:rsidTr="006C060E">
        <w:trPr>
          <w:jc w:val="center"/>
        </w:trPr>
        <w:tc>
          <w:tcPr>
            <w:tcW w:w="7100" w:type="dxa"/>
            <w:vAlign w:val="center"/>
          </w:tcPr>
          <w:p w14:paraId="00B5BC80" w14:textId="77777777" w:rsidR="002F6B75" w:rsidRPr="002F6B75" w:rsidRDefault="002F6B75" w:rsidP="002F6B75">
            <w:pPr>
              <w:rPr>
                <w:lang w:val="de-AT"/>
              </w:rPr>
            </w:pPr>
            <w:r w:rsidRPr="002F6B75">
              <w:rPr>
                <w:lang w:val="de-AT"/>
              </w:rPr>
              <w:t>• Selbst- und Fremdgefährdung</w:t>
            </w:r>
          </w:p>
        </w:tc>
        <w:sdt>
          <w:sdtPr>
            <w:rPr>
              <w:bCs/>
              <w:lang w:val="de-AT"/>
            </w:rPr>
            <w:id w:val="647475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570D2236" w14:textId="2F8D5BBA" w:rsidR="002F6B75" w:rsidRPr="002F6B75" w:rsidRDefault="002F6B75" w:rsidP="002F6B75">
                <w:pPr>
                  <w:jc w:val="center"/>
                  <w:rPr>
                    <w:lang w:val="de-AT"/>
                  </w:rPr>
                </w:pPr>
                <w:r w:rsidRPr="002F6B75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2DE655CD" w14:textId="77777777" w:rsidR="002F6B75" w:rsidRPr="002F6B75" w:rsidRDefault="002F6B75" w:rsidP="002F6B75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1173868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787652CA" w14:textId="5EE49C19" w:rsidR="002F6B75" w:rsidRPr="002F6B75" w:rsidRDefault="002F6B75" w:rsidP="002F6B75">
                <w:pPr>
                  <w:jc w:val="center"/>
                  <w:rPr>
                    <w:lang w:val="de-AT"/>
                  </w:rPr>
                </w:pPr>
                <w:r w:rsidRPr="002F6B75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2F6B75" w:rsidRPr="002F6B75" w14:paraId="33393078" w14:textId="77777777" w:rsidTr="006C060E">
        <w:trPr>
          <w:jc w:val="center"/>
        </w:trPr>
        <w:tc>
          <w:tcPr>
            <w:tcW w:w="7100" w:type="dxa"/>
            <w:vAlign w:val="center"/>
          </w:tcPr>
          <w:p w14:paraId="0347A224" w14:textId="77777777" w:rsidR="002F6B75" w:rsidRPr="002F6B75" w:rsidRDefault="002F6B75" w:rsidP="002F6B75">
            <w:pPr>
              <w:rPr>
                <w:lang w:val="de-AT"/>
              </w:rPr>
            </w:pPr>
            <w:r w:rsidRPr="002F6B75">
              <w:rPr>
                <w:lang w:val="de-AT"/>
              </w:rPr>
              <w:t>• akuten Psychosen</w:t>
            </w:r>
          </w:p>
        </w:tc>
        <w:sdt>
          <w:sdtPr>
            <w:rPr>
              <w:bCs/>
              <w:lang w:val="de-AT"/>
            </w:rPr>
            <w:id w:val="109719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6E24043C" w14:textId="7AE5D81F" w:rsidR="002F6B75" w:rsidRPr="002F6B75" w:rsidRDefault="002F6B75" w:rsidP="002F6B75">
                <w:pPr>
                  <w:jc w:val="center"/>
                  <w:rPr>
                    <w:lang w:val="de-AT"/>
                  </w:rPr>
                </w:pPr>
                <w:r w:rsidRPr="002F6B75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76C364BC" w14:textId="77777777" w:rsidR="002F6B75" w:rsidRPr="002F6B75" w:rsidRDefault="002F6B75" w:rsidP="002F6B75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1119762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40FC89A4" w14:textId="30F8E33C" w:rsidR="002F6B75" w:rsidRPr="002F6B75" w:rsidRDefault="002F6B75" w:rsidP="002F6B75">
                <w:pPr>
                  <w:jc w:val="center"/>
                  <w:rPr>
                    <w:lang w:val="de-AT"/>
                  </w:rPr>
                </w:pPr>
                <w:r w:rsidRPr="002F6B75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2F6B75" w:rsidRPr="002F6B75" w14:paraId="5FAD6A7F" w14:textId="77777777" w:rsidTr="006C060E">
        <w:trPr>
          <w:jc w:val="center"/>
        </w:trPr>
        <w:tc>
          <w:tcPr>
            <w:tcW w:w="7100" w:type="dxa"/>
            <w:vAlign w:val="center"/>
          </w:tcPr>
          <w:p w14:paraId="340547E8" w14:textId="77777777" w:rsidR="002F6B75" w:rsidRPr="002F6B75" w:rsidRDefault="002F6B75" w:rsidP="002F6B75">
            <w:pPr>
              <w:rPr>
                <w:lang w:val="de-AT"/>
              </w:rPr>
            </w:pPr>
            <w:r w:rsidRPr="002F6B75">
              <w:rPr>
                <w:lang w:val="de-AT"/>
              </w:rPr>
              <w:t>• Bewusstseinsstörungen im Rahmen psychiatrischer Erkrankungen</w:t>
            </w:r>
          </w:p>
        </w:tc>
        <w:sdt>
          <w:sdtPr>
            <w:rPr>
              <w:bCs/>
              <w:lang w:val="de-AT"/>
            </w:rPr>
            <w:id w:val="-1369210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49A460BA" w14:textId="7059B222" w:rsidR="002F6B75" w:rsidRPr="002F6B75" w:rsidRDefault="002F6B75" w:rsidP="002F6B75">
                <w:pPr>
                  <w:jc w:val="center"/>
                  <w:rPr>
                    <w:lang w:val="de-AT"/>
                  </w:rPr>
                </w:pPr>
                <w:r w:rsidRPr="002F6B75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421FAA6B" w14:textId="77777777" w:rsidR="002F6B75" w:rsidRPr="002F6B75" w:rsidRDefault="002F6B75" w:rsidP="002F6B75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2015869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53D9A575" w14:textId="7C131877" w:rsidR="002F6B75" w:rsidRPr="002F6B75" w:rsidRDefault="002F6B75" w:rsidP="002F6B75">
                <w:pPr>
                  <w:jc w:val="center"/>
                  <w:rPr>
                    <w:lang w:val="de-AT"/>
                  </w:rPr>
                </w:pPr>
                <w:r w:rsidRPr="002F6B75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2F6B75" w:rsidRPr="002F6B75" w14:paraId="1B485F70" w14:textId="77777777" w:rsidTr="006C060E">
        <w:trPr>
          <w:jc w:val="center"/>
        </w:trPr>
        <w:tc>
          <w:tcPr>
            <w:tcW w:w="7100" w:type="dxa"/>
            <w:vAlign w:val="center"/>
          </w:tcPr>
          <w:p w14:paraId="1ADB60AE" w14:textId="77777777" w:rsidR="002F6B75" w:rsidRPr="002F6B75" w:rsidRDefault="002F6B75" w:rsidP="002F6B75">
            <w:pPr>
              <w:rPr>
                <w:lang w:val="de-AT"/>
              </w:rPr>
            </w:pPr>
            <w:r w:rsidRPr="002F6B75">
              <w:rPr>
                <w:lang w:val="de-AT"/>
              </w:rPr>
              <w:t>• akuten Angststörungen</w:t>
            </w:r>
          </w:p>
        </w:tc>
        <w:sdt>
          <w:sdtPr>
            <w:rPr>
              <w:bCs/>
              <w:lang w:val="de-AT"/>
            </w:rPr>
            <w:id w:val="121431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6D18C52E" w14:textId="144DD4AD" w:rsidR="002F6B75" w:rsidRPr="002F6B75" w:rsidRDefault="002F6B75" w:rsidP="002F6B75">
                <w:pPr>
                  <w:jc w:val="center"/>
                  <w:rPr>
                    <w:lang w:val="de-AT"/>
                  </w:rPr>
                </w:pPr>
                <w:r w:rsidRPr="002F6B75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6A516AF9" w14:textId="77777777" w:rsidR="002F6B75" w:rsidRPr="002F6B75" w:rsidRDefault="002F6B75" w:rsidP="002F6B75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298420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5081B6A3" w14:textId="422F97E9" w:rsidR="002F6B75" w:rsidRPr="002F6B75" w:rsidRDefault="002F6B75" w:rsidP="002F6B75">
                <w:pPr>
                  <w:jc w:val="center"/>
                  <w:rPr>
                    <w:lang w:val="de-AT"/>
                  </w:rPr>
                </w:pPr>
                <w:r w:rsidRPr="002F6B75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2F6B75" w:rsidRPr="002F6B75" w14:paraId="512630FB" w14:textId="77777777" w:rsidTr="006C060E">
        <w:trPr>
          <w:jc w:val="center"/>
        </w:trPr>
        <w:tc>
          <w:tcPr>
            <w:tcW w:w="7100" w:type="dxa"/>
            <w:vAlign w:val="center"/>
          </w:tcPr>
          <w:p w14:paraId="42820575" w14:textId="77777777" w:rsidR="002F6B75" w:rsidRPr="002F6B75" w:rsidRDefault="002F6B75" w:rsidP="002F6B75">
            <w:pPr>
              <w:rPr>
                <w:bCs/>
                <w:lang w:val="de-AT"/>
              </w:rPr>
            </w:pPr>
            <w:r w:rsidRPr="002F6B75">
              <w:rPr>
                <w:bCs/>
                <w:lang w:val="de-AT"/>
              </w:rPr>
              <w:t>2. Beratung von Angehörigen und Kommunikation mit Dritten in dringenden Fällen</w:t>
            </w:r>
          </w:p>
        </w:tc>
        <w:sdt>
          <w:sdtPr>
            <w:rPr>
              <w:bCs/>
              <w:lang w:val="de-AT"/>
            </w:rPr>
            <w:id w:val="1841737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11183512" w14:textId="4ECB7E91" w:rsidR="002F6B75" w:rsidRPr="002F6B75" w:rsidRDefault="002F6B75" w:rsidP="002F6B75">
                <w:pPr>
                  <w:jc w:val="center"/>
                  <w:rPr>
                    <w:bCs/>
                    <w:lang w:val="de-AT"/>
                  </w:rPr>
                </w:pPr>
                <w:r w:rsidRPr="002F6B75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68B8A5AA" w14:textId="77777777" w:rsidR="002F6B75" w:rsidRPr="002F6B75" w:rsidRDefault="002F6B75" w:rsidP="002F6B75">
            <w:pPr>
              <w:jc w:val="center"/>
              <w:rPr>
                <w:bCs/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544903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0EB85875" w14:textId="2CFD101F" w:rsidR="002F6B75" w:rsidRPr="002F6B75" w:rsidRDefault="002F6B75" w:rsidP="002F6B75">
                <w:pPr>
                  <w:jc w:val="center"/>
                  <w:rPr>
                    <w:bCs/>
                    <w:lang w:val="de-AT"/>
                  </w:rPr>
                </w:pPr>
                <w:r w:rsidRPr="002F6B75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</w:tbl>
    <w:p w14:paraId="4131FB07" w14:textId="77777777" w:rsidR="00BA2613" w:rsidRPr="002F6B75" w:rsidRDefault="00BA2613">
      <w:pPr>
        <w:spacing w:after="20" w:line="20" w:lineRule="exact"/>
        <w:rPr>
          <w:lang w:val="de-AT"/>
        </w:rPr>
      </w:pPr>
    </w:p>
    <w:tbl>
      <w:tblPr>
        <w:tblW w:w="9492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2"/>
      </w:tblGrid>
      <w:tr w:rsidR="00BA2613" w:rsidRPr="002F6B75" w14:paraId="5C7CCF64" w14:textId="77777777" w:rsidTr="002F6B75">
        <w:trPr>
          <w:trHeight w:val="74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5782053" w14:textId="77777777" w:rsidR="00BA2613" w:rsidRPr="002F6B75" w:rsidRDefault="00A135FA">
            <w:pPr>
              <w:rPr>
                <w:lang w:val="de-AT"/>
              </w:rPr>
            </w:pPr>
            <w:r w:rsidRPr="002F6B75">
              <w:rPr>
                <w:b/>
                <w:lang w:val="de-AT"/>
              </w:rPr>
              <w:t>2. Basismedizin</w:t>
            </w:r>
          </w:p>
        </w:tc>
      </w:tr>
      <w:tr w:rsidR="00BA2613" w:rsidRPr="002F6B75" w14:paraId="4B85F41E" w14:textId="77777777" w:rsidTr="002F6B75">
        <w:trPr>
          <w:trHeight w:val="74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B2D14DB" w14:textId="77777777" w:rsidR="00BA2613" w:rsidRPr="002F6B75" w:rsidRDefault="00A135FA">
            <w:pPr>
              <w:rPr>
                <w:lang w:val="de-AT"/>
              </w:rPr>
            </w:pPr>
            <w:r w:rsidRPr="002F6B75">
              <w:rPr>
                <w:b/>
                <w:lang w:val="de-AT"/>
              </w:rPr>
              <w:t>A) Kenntnisse/Erfahrungen</w:t>
            </w:r>
          </w:p>
        </w:tc>
      </w:tr>
      <w:tr w:rsidR="00BA2613" w:rsidRPr="002F6B75" w14:paraId="4229E112" w14:textId="77777777" w:rsidTr="002F6B75">
        <w:trPr>
          <w:trHeight w:val="74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CF30594" w14:textId="77777777" w:rsidR="00BA2613" w:rsidRPr="002F6B75" w:rsidRDefault="00A135FA">
            <w:pPr>
              <w:rPr>
                <w:bCs/>
                <w:lang w:val="de-AT"/>
              </w:rPr>
            </w:pPr>
            <w:r w:rsidRPr="002F6B75">
              <w:rPr>
                <w:bCs/>
                <w:lang w:val="de-AT"/>
              </w:rPr>
              <w:t>1. Anamnese, Statuserhebung, Diagnostik und Behandlung bei:</w:t>
            </w:r>
          </w:p>
        </w:tc>
      </w:tr>
      <w:tr w:rsidR="00BA2613" w:rsidRPr="002F6B75" w14:paraId="7D53CB37" w14:textId="77777777" w:rsidTr="002F6B75">
        <w:trPr>
          <w:trHeight w:val="77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BAC555E" w14:textId="77777777" w:rsidR="00BA2613" w:rsidRPr="002F6B75" w:rsidRDefault="00A135FA">
            <w:pPr>
              <w:rPr>
                <w:lang w:val="de-AT"/>
              </w:rPr>
            </w:pPr>
            <w:r w:rsidRPr="002F6B75">
              <w:rPr>
                <w:lang w:val="de-AT"/>
              </w:rPr>
              <w:t>• Depressionen</w:t>
            </w:r>
          </w:p>
        </w:tc>
      </w:tr>
      <w:tr w:rsidR="00BA2613" w:rsidRPr="002F6B75" w14:paraId="50839303" w14:textId="77777777" w:rsidTr="002F6B75">
        <w:trPr>
          <w:trHeight w:val="77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2A7F58B" w14:textId="77777777" w:rsidR="00BA2613" w:rsidRPr="002F6B75" w:rsidRDefault="00A135FA">
            <w:pPr>
              <w:rPr>
                <w:lang w:val="de-AT"/>
              </w:rPr>
            </w:pPr>
            <w:r w:rsidRPr="002F6B75">
              <w:rPr>
                <w:lang w:val="de-AT"/>
              </w:rPr>
              <w:t>• bipolaren Störungen, Manie</w:t>
            </w:r>
          </w:p>
        </w:tc>
      </w:tr>
      <w:tr w:rsidR="00BA2613" w:rsidRPr="002F6B75" w14:paraId="70DD5AB9" w14:textId="77777777" w:rsidTr="002F6B75">
        <w:trPr>
          <w:trHeight w:val="77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2ABB8CC" w14:textId="77777777" w:rsidR="00BA2613" w:rsidRPr="002F6B75" w:rsidRDefault="00A135FA">
            <w:pPr>
              <w:rPr>
                <w:lang w:val="de-AT"/>
              </w:rPr>
            </w:pPr>
            <w:r w:rsidRPr="002F6B75">
              <w:rPr>
                <w:lang w:val="de-AT"/>
              </w:rPr>
              <w:t>• Angststörungen, Zwangsstörungen</w:t>
            </w:r>
          </w:p>
        </w:tc>
      </w:tr>
      <w:tr w:rsidR="00CA7084" w:rsidRPr="002F6B75" w14:paraId="6DAE088C" w14:textId="77777777" w:rsidTr="002F6B75">
        <w:trPr>
          <w:trHeight w:val="77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407E376" w14:textId="2F2CF728" w:rsidR="00CA7084" w:rsidRPr="002F6B75" w:rsidRDefault="00CA7084" w:rsidP="00CA7084">
            <w:pPr>
              <w:rPr>
                <w:lang w:val="de-AT"/>
              </w:rPr>
            </w:pPr>
            <w:r w:rsidRPr="002F6B75">
              <w:rPr>
                <w:lang w:val="de-AT"/>
              </w:rPr>
              <w:t>• Persönlichkeitsstörungen</w:t>
            </w:r>
          </w:p>
        </w:tc>
      </w:tr>
      <w:tr w:rsidR="00CA7084" w:rsidRPr="002F6B75" w14:paraId="132D248A" w14:textId="77777777" w:rsidTr="002F6B75">
        <w:trPr>
          <w:trHeight w:val="77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EAD2339" w14:textId="45DF8C03" w:rsidR="00CA7084" w:rsidRPr="002F6B75" w:rsidRDefault="00CA7084" w:rsidP="00CA7084">
            <w:pPr>
              <w:rPr>
                <w:lang w:val="de-AT"/>
              </w:rPr>
            </w:pPr>
            <w:r w:rsidRPr="002F6B75">
              <w:rPr>
                <w:lang w:val="de-AT"/>
              </w:rPr>
              <w:t>• belastungsinduzierten Störungen</w:t>
            </w:r>
          </w:p>
        </w:tc>
      </w:tr>
      <w:tr w:rsidR="00CA7084" w:rsidRPr="002F6B75" w14:paraId="61221446" w14:textId="77777777" w:rsidTr="002F6B75">
        <w:trPr>
          <w:trHeight w:val="77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3BDBDAB" w14:textId="7370A262" w:rsidR="00CA7084" w:rsidRPr="002F6B75" w:rsidRDefault="00CA7084" w:rsidP="00CA7084">
            <w:pPr>
              <w:rPr>
                <w:lang w:val="de-AT"/>
              </w:rPr>
            </w:pPr>
            <w:r w:rsidRPr="002F6B75">
              <w:rPr>
                <w:lang w:val="de-AT"/>
              </w:rPr>
              <w:t>• organisch-psychischen Störungen</w:t>
            </w:r>
          </w:p>
        </w:tc>
      </w:tr>
      <w:tr w:rsidR="00CA7084" w:rsidRPr="002F6B75" w14:paraId="7FE1CF14" w14:textId="77777777" w:rsidTr="002F6B75">
        <w:trPr>
          <w:trHeight w:val="77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97CB2BD" w14:textId="14D22AFA" w:rsidR="00CA7084" w:rsidRPr="002F6B75" w:rsidRDefault="00CA7084" w:rsidP="00CA7084">
            <w:pPr>
              <w:rPr>
                <w:lang w:val="de-AT"/>
              </w:rPr>
            </w:pPr>
            <w:r w:rsidRPr="002F6B75">
              <w:rPr>
                <w:lang w:val="de-AT"/>
              </w:rPr>
              <w:t>• Demenz</w:t>
            </w:r>
          </w:p>
        </w:tc>
      </w:tr>
      <w:tr w:rsidR="00CA7084" w:rsidRPr="002F6B75" w14:paraId="53150D8F" w14:textId="77777777" w:rsidTr="002F6B75">
        <w:trPr>
          <w:trHeight w:val="77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A2A47E6" w14:textId="69B5F9F8" w:rsidR="00CA7084" w:rsidRPr="002F6B75" w:rsidRDefault="00CA7084" w:rsidP="00CA7084">
            <w:pPr>
              <w:rPr>
                <w:lang w:val="de-AT"/>
              </w:rPr>
            </w:pPr>
            <w:r w:rsidRPr="002F6B75">
              <w:rPr>
                <w:lang w:val="de-AT"/>
              </w:rPr>
              <w:t>• substanzinduzierten Störungen</w:t>
            </w:r>
          </w:p>
        </w:tc>
      </w:tr>
      <w:tr w:rsidR="00CA7084" w:rsidRPr="002F6B75" w14:paraId="09B68D19" w14:textId="77777777" w:rsidTr="002F6B75">
        <w:trPr>
          <w:trHeight w:val="77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9FEA96E" w14:textId="3B4FAB09" w:rsidR="00CA7084" w:rsidRPr="002F6B75" w:rsidRDefault="00CA7084" w:rsidP="00CA7084">
            <w:pPr>
              <w:rPr>
                <w:lang w:val="de-AT"/>
              </w:rPr>
            </w:pPr>
            <w:r w:rsidRPr="002F6B75">
              <w:rPr>
                <w:lang w:val="de-AT"/>
              </w:rPr>
              <w:t>• nicht-substanzinduzierten Suchtstörungen</w:t>
            </w:r>
          </w:p>
        </w:tc>
      </w:tr>
      <w:tr w:rsidR="00CA7084" w:rsidRPr="002F6B75" w14:paraId="408A1C20" w14:textId="77777777" w:rsidTr="002F6B75">
        <w:trPr>
          <w:trHeight w:val="77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FCEEDEA" w14:textId="0D65C3AE" w:rsidR="00CA7084" w:rsidRPr="002F6B75" w:rsidRDefault="00CA7084" w:rsidP="00CA7084">
            <w:pPr>
              <w:rPr>
                <w:lang w:val="de-AT"/>
              </w:rPr>
            </w:pPr>
            <w:r w:rsidRPr="002F6B75">
              <w:rPr>
                <w:lang w:val="de-AT"/>
              </w:rPr>
              <w:t>• dem schizophrenen Formenkreis und wahnhaften Störungen</w:t>
            </w:r>
          </w:p>
        </w:tc>
      </w:tr>
      <w:tr w:rsidR="00CA7084" w:rsidRPr="002F6B75" w14:paraId="7F0AA59D" w14:textId="77777777" w:rsidTr="002F6B75">
        <w:trPr>
          <w:trHeight w:val="77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E97C26D" w14:textId="568065F4" w:rsidR="00CA7084" w:rsidRPr="002F6B75" w:rsidRDefault="00CA7084" w:rsidP="00CA7084">
            <w:pPr>
              <w:rPr>
                <w:lang w:val="de-AT"/>
              </w:rPr>
            </w:pPr>
            <w:r w:rsidRPr="002F6B75">
              <w:rPr>
                <w:lang w:val="de-AT"/>
              </w:rPr>
              <w:t>• somatoformen und dissoziativen Störungen</w:t>
            </w:r>
          </w:p>
        </w:tc>
      </w:tr>
      <w:tr w:rsidR="00CA7084" w:rsidRPr="002F6B75" w14:paraId="24703536" w14:textId="77777777" w:rsidTr="002F6B75">
        <w:trPr>
          <w:trHeight w:val="77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4E0F051" w14:textId="7FB60DAA" w:rsidR="00CA7084" w:rsidRPr="002F6B75" w:rsidRDefault="00CA7084" w:rsidP="00CA7084">
            <w:pPr>
              <w:rPr>
                <w:lang w:val="de-AT"/>
              </w:rPr>
            </w:pPr>
            <w:r w:rsidRPr="002F6B75">
              <w:rPr>
                <w:lang w:val="de-AT"/>
              </w:rPr>
              <w:t>• Abhängigkeitserkrankungen und deren Prävention</w:t>
            </w:r>
          </w:p>
        </w:tc>
      </w:tr>
      <w:tr w:rsidR="00CA7084" w:rsidRPr="002F6B75" w14:paraId="6B3BAC32" w14:textId="77777777" w:rsidTr="002F6B75">
        <w:trPr>
          <w:trHeight w:val="77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C607380" w14:textId="6B49EAEE" w:rsidR="00CA7084" w:rsidRPr="002F6B75" w:rsidRDefault="00CA7084" w:rsidP="00CA7084">
            <w:pPr>
              <w:rPr>
                <w:lang w:val="de-AT"/>
              </w:rPr>
            </w:pPr>
            <w:r w:rsidRPr="002F6B75">
              <w:rPr>
                <w:lang w:val="de-AT"/>
              </w:rPr>
              <w:t>• Schlafstörungen</w:t>
            </w:r>
          </w:p>
        </w:tc>
      </w:tr>
      <w:tr w:rsidR="00CA7084" w:rsidRPr="002F6B75" w14:paraId="15229605" w14:textId="77777777" w:rsidTr="002F6B75">
        <w:trPr>
          <w:trHeight w:val="77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0A355E3" w14:textId="7C588642" w:rsidR="00CA7084" w:rsidRPr="002F6B75" w:rsidRDefault="00CA7084" w:rsidP="00CA7084">
            <w:pPr>
              <w:rPr>
                <w:lang w:val="de-AT"/>
              </w:rPr>
            </w:pPr>
            <w:r w:rsidRPr="002F6B75">
              <w:rPr>
                <w:bCs/>
                <w:lang w:val="de-AT"/>
              </w:rPr>
              <w:t>2. Fachspezifische Beurteilungen und Behandlungen:</w:t>
            </w:r>
          </w:p>
        </w:tc>
      </w:tr>
      <w:tr w:rsidR="00CA7084" w:rsidRPr="002F6B75" w14:paraId="423F34A5" w14:textId="77777777" w:rsidTr="002F6B75">
        <w:trPr>
          <w:trHeight w:val="77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B6A25F6" w14:textId="0DD37576" w:rsidR="00CA7084" w:rsidRPr="002F6B75" w:rsidRDefault="00CA7084" w:rsidP="00CA7084">
            <w:pPr>
              <w:rPr>
                <w:bCs/>
                <w:lang w:val="de-AT"/>
              </w:rPr>
            </w:pPr>
            <w:r w:rsidRPr="002F6B75">
              <w:rPr>
                <w:lang w:val="de-AT"/>
              </w:rPr>
              <w:t>• Bewusstseinslage und Realitätsbezug</w:t>
            </w:r>
          </w:p>
        </w:tc>
      </w:tr>
      <w:tr w:rsidR="00CA7084" w:rsidRPr="002F6B75" w14:paraId="047D1C39" w14:textId="77777777" w:rsidTr="002F6B75">
        <w:trPr>
          <w:trHeight w:val="77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BFD6E4C" w14:textId="4EB07C8A" w:rsidR="00CA7084" w:rsidRPr="002F6B75" w:rsidRDefault="00CA7084" w:rsidP="00CA7084">
            <w:pPr>
              <w:rPr>
                <w:lang w:val="de-AT"/>
              </w:rPr>
            </w:pPr>
            <w:r w:rsidRPr="002F6B75">
              <w:rPr>
                <w:lang w:val="de-AT"/>
              </w:rPr>
              <w:t>• Befindlichkeit, Stimmungslage</w:t>
            </w:r>
          </w:p>
        </w:tc>
      </w:tr>
      <w:tr w:rsidR="00CA7084" w:rsidRPr="002F6B75" w14:paraId="1359C833" w14:textId="77777777" w:rsidTr="002F6B75">
        <w:trPr>
          <w:trHeight w:val="77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A30F5FE" w14:textId="76620578" w:rsidR="00CA7084" w:rsidRPr="002F6B75" w:rsidRDefault="00CA7084" w:rsidP="00CA7084">
            <w:pPr>
              <w:rPr>
                <w:lang w:val="de-AT"/>
              </w:rPr>
            </w:pPr>
            <w:r w:rsidRPr="002F6B75">
              <w:rPr>
                <w:lang w:val="de-AT"/>
              </w:rPr>
              <w:t>• Gedankenablauf</w:t>
            </w:r>
          </w:p>
        </w:tc>
      </w:tr>
      <w:tr w:rsidR="00CA7084" w:rsidRPr="002F6B75" w14:paraId="33B0C24B" w14:textId="77777777" w:rsidTr="002F6B75">
        <w:trPr>
          <w:trHeight w:val="77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A9A7CC1" w14:textId="1F1A8A58" w:rsidR="00CA7084" w:rsidRPr="002F6B75" w:rsidRDefault="00CA7084" w:rsidP="00CA7084">
            <w:pPr>
              <w:rPr>
                <w:lang w:val="de-AT"/>
              </w:rPr>
            </w:pPr>
            <w:r w:rsidRPr="002F6B75">
              <w:rPr>
                <w:lang w:val="de-AT"/>
              </w:rPr>
              <w:t>• Verhaltensauffälligkeiten</w:t>
            </w:r>
          </w:p>
        </w:tc>
      </w:tr>
      <w:tr w:rsidR="00CA7084" w:rsidRPr="002F6B75" w14:paraId="27590EC8" w14:textId="77777777" w:rsidTr="002F6B75">
        <w:trPr>
          <w:trHeight w:val="77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7767AFD" w14:textId="1E98E474" w:rsidR="00CA7084" w:rsidRPr="002F6B75" w:rsidRDefault="00CA7084" w:rsidP="00CA7084">
            <w:pPr>
              <w:rPr>
                <w:lang w:val="de-AT"/>
              </w:rPr>
            </w:pPr>
            <w:r w:rsidRPr="002F6B75">
              <w:rPr>
                <w:lang w:val="de-AT"/>
              </w:rPr>
              <w:t>• Störung der sozialen Interaktion</w:t>
            </w:r>
          </w:p>
        </w:tc>
      </w:tr>
      <w:tr w:rsidR="00CA7084" w:rsidRPr="002F6B75" w14:paraId="47611322" w14:textId="77777777" w:rsidTr="002F6B75">
        <w:trPr>
          <w:trHeight w:val="77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E6F857E" w14:textId="7227C99A" w:rsidR="00CA7084" w:rsidRPr="002F6B75" w:rsidRDefault="00CA7084" w:rsidP="00CA7084">
            <w:pPr>
              <w:rPr>
                <w:lang w:val="de-AT"/>
              </w:rPr>
            </w:pPr>
            <w:r w:rsidRPr="002F6B75">
              <w:rPr>
                <w:lang w:val="de-AT"/>
              </w:rPr>
              <w:t>• Umsetzung von Behandlungskonzepten für häufige unkomplizierte akute und chronische Erkrankungen</w:t>
            </w:r>
          </w:p>
        </w:tc>
      </w:tr>
      <w:tr w:rsidR="00CA7084" w:rsidRPr="002F6B75" w14:paraId="540A5732" w14:textId="77777777" w:rsidTr="002F6B75">
        <w:trPr>
          <w:trHeight w:val="77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9D0383D" w14:textId="2BC00D9B" w:rsidR="00CA7084" w:rsidRPr="002F6B75" w:rsidRDefault="00CA7084" w:rsidP="00CA7084">
            <w:pPr>
              <w:rPr>
                <w:lang w:val="de-AT"/>
              </w:rPr>
            </w:pPr>
            <w:r w:rsidRPr="002F6B75">
              <w:rPr>
                <w:lang w:val="de-AT"/>
              </w:rPr>
              <w:t>• Gesprächsführung mit Menschen mit psychischen Erkrankungen</w:t>
            </w:r>
          </w:p>
        </w:tc>
      </w:tr>
      <w:tr w:rsidR="00CA7084" w:rsidRPr="002F6B75" w14:paraId="0F6BFA9B" w14:textId="77777777" w:rsidTr="002F6B75">
        <w:trPr>
          <w:trHeight w:val="77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455ECD9" w14:textId="3C79D883" w:rsidR="00CA7084" w:rsidRPr="002F6B75" w:rsidRDefault="00CA7084" w:rsidP="00CA7084">
            <w:pPr>
              <w:rPr>
                <w:lang w:val="de-AT"/>
              </w:rPr>
            </w:pPr>
            <w:r w:rsidRPr="002F6B75">
              <w:rPr>
                <w:lang w:val="de-AT"/>
              </w:rPr>
              <w:t>• Psychopharmakotherapie und Therapiemonitoring</w:t>
            </w:r>
          </w:p>
        </w:tc>
      </w:tr>
      <w:tr w:rsidR="00CA7084" w:rsidRPr="002F6B75" w14:paraId="616D6570" w14:textId="77777777" w:rsidTr="002F6B75">
        <w:trPr>
          <w:trHeight w:val="77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EBF069C" w14:textId="3CD96091" w:rsidR="00CA7084" w:rsidRPr="002F6B75" w:rsidRDefault="00CA7084" w:rsidP="00CA7084">
            <w:pPr>
              <w:rPr>
                <w:lang w:val="de-AT"/>
              </w:rPr>
            </w:pPr>
            <w:r w:rsidRPr="002F6B75">
              <w:rPr>
                <w:lang w:val="de-AT"/>
              </w:rPr>
              <w:t>• Indikationsstellung für Psychotherapie</w:t>
            </w:r>
          </w:p>
        </w:tc>
      </w:tr>
      <w:tr w:rsidR="00CA7084" w:rsidRPr="002F6B75" w14:paraId="39D0D898" w14:textId="77777777" w:rsidTr="002F6B75">
        <w:trPr>
          <w:trHeight w:val="77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7B6C5D8" w14:textId="1C121311" w:rsidR="00CA7084" w:rsidRPr="002F6B75" w:rsidRDefault="00CA7084" w:rsidP="00CA7084">
            <w:pPr>
              <w:rPr>
                <w:lang w:val="de-AT"/>
              </w:rPr>
            </w:pPr>
            <w:r w:rsidRPr="002F6B75">
              <w:rPr>
                <w:lang w:val="de-AT"/>
              </w:rPr>
              <w:t>• Wissen um ethnische und soziokulturelle Unterschiede des psychischen Erlebens</w:t>
            </w:r>
          </w:p>
        </w:tc>
      </w:tr>
      <w:tr w:rsidR="00CA7084" w:rsidRPr="002F6B75" w14:paraId="599F60BF" w14:textId="77777777" w:rsidTr="002F6B75">
        <w:trPr>
          <w:trHeight w:val="77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3BA3566" w14:textId="524F5F4B" w:rsidR="00CA7084" w:rsidRPr="002F6B75" w:rsidRDefault="00CA7084" w:rsidP="00CA7084">
            <w:pPr>
              <w:rPr>
                <w:lang w:val="de-AT"/>
              </w:rPr>
            </w:pPr>
            <w:r w:rsidRPr="002F6B75">
              <w:rPr>
                <w:lang w:val="de-AT"/>
              </w:rPr>
              <w:t>• zivil-, straf- und sozialversicherungsrechtliche Problematik bei psychiatrischen Krankheitsbildern</w:t>
            </w:r>
          </w:p>
        </w:tc>
      </w:tr>
      <w:tr w:rsidR="00CA7084" w:rsidRPr="002F6B75" w14:paraId="3D62AA28" w14:textId="77777777" w:rsidTr="002F6B75">
        <w:trPr>
          <w:trHeight w:val="77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38EEE8F" w14:textId="0D26A1F1" w:rsidR="00CA7084" w:rsidRPr="002F6B75" w:rsidRDefault="00CA7084" w:rsidP="00CA7084">
            <w:pPr>
              <w:rPr>
                <w:lang w:val="de-AT"/>
              </w:rPr>
            </w:pPr>
            <w:r w:rsidRPr="002F6B75">
              <w:rPr>
                <w:lang w:val="de-AT"/>
              </w:rPr>
              <w:t>• allgemeine Grundsätze der Psychohygiene, im Besonderen Strategien der Vorsorge und Behandlung</w:t>
            </w:r>
          </w:p>
        </w:tc>
      </w:tr>
      <w:tr w:rsidR="00CA7084" w:rsidRPr="002F6B75" w14:paraId="3DF11BEF" w14:textId="77777777" w:rsidTr="002F6B75">
        <w:trPr>
          <w:trHeight w:val="77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2C4AB6C" w14:textId="65C98786" w:rsidR="00CA7084" w:rsidRPr="002F6B75" w:rsidRDefault="00CA7084" w:rsidP="00CA7084">
            <w:pPr>
              <w:rPr>
                <w:lang w:val="de-AT"/>
              </w:rPr>
            </w:pPr>
            <w:r w:rsidRPr="002F6B75">
              <w:rPr>
                <w:lang w:val="de-AT"/>
              </w:rPr>
              <w:t>• Entspannungsmethoden</w:t>
            </w:r>
          </w:p>
        </w:tc>
      </w:tr>
      <w:tr w:rsidR="00CA7084" w:rsidRPr="002F6B75" w14:paraId="5B6D6195" w14:textId="77777777" w:rsidTr="002F6B75">
        <w:trPr>
          <w:trHeight w:val="77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8901B1F" w14:textId="0E456B7F" w:rsidR="00CA7084" w:rsidRPr="002F6B75" w:rsidRDefault="00CA7084" w:rsidP="00CA7084">
            <w:pPr>
              <w:rPr>
                <w:lang w:val="de-AT"/>
              </w:rPr>
            </w:pPr>
            <w:r w:rsidRPr="002F6B75">
              <w:rPr>
                <w:lang w:val="de-AT"/>
              </w:rPr>
              <w:t>• Bedachtnahme auf das biopsychosoziale Konzept</w:t>
            </w:r>
          </w:p>
        </w:tc>
      </w:tr>
      <w:tr w:rsidR="00CA7084" w:rsidRPr="002F6B75" w14:paraId="3A9843DD" w14:textId="77777777" w:rsidTr="002F6B75">
        <w:trPr>
          <w:trHeight w:val="77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54386D3" w14:textId="7E704ED2" w:rsidR="00CA7084" w:rsidRPr="002F6B75" w:rsidRDefault="00CA7084" w:rsidP="00CA7084">
            <w:pPr>
              <w:rPr>
                <w:lang w:val="de-AT"/>
              </w:rPr>
            </w:pPr>
            <w:r w:rsidRPr="002F6B75">
              <w:rPr>
                <w:lang w:val="de-AT"/>
              </w:rPr>
              <w:t>• ärztliche Psychohygiene</w:t>
            </w:r>
          </w:p>
        </w:tc>
      </w:tr>
      <w:tr w:rsidR="00CA7084" w:rsidRPr="002F6B75" w14:paraId="36644628" w14:textId="77777777" w:rsidTr="002F6B75">
        <w:trPr>
          <w:trHeight w:val="77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633A595" w14:textId="3FE43E47" w:rsidR="00CA7084" w:rsidRPr="002F6B75" w:rsidRDefault="00CA7084" w:rsidP="00CA7084">
            <w:pPr>
              <w:rPr>
                <w:lang w:val="de-AT"/>
              </w:rPr>
            </w:pPr>
            <w:r w:rsidRPr="002F6B75">
              <w:rPr>
                <w:lang w:val="de-AT"/>
              </w:rPr>
              <w:t>• psychopathologische Grundlagen</w:t>
            </w:r>
          </w:p>
        </w:tc>
      </w:tr>
    </w:tbl>
    <w:p w14:paraId="378364CE" w14:textId="77777777" w:rsidR="00BA2613" w:rsidRPr="002F6B75" w:rsidRDefault="00BA2613">
      <w:pPr>
        <w:spacing w:line="20" w:lineRule="exact"/>
        <w:rPr>
          <w:lang w:val="de-AT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0"/>
        <w:gridCol w:w="520"/>
        <w:gridCol w:w="1300"/>
        <w:gridCol w:w="574"/>
      </w:tblGrid>
      <w:tr w:rsidR="007439CC" w:rsidRPr="002F6B75" w14:paraId="72D2E620" w14:textId="77777777" w:rsidTr="006C060E">
        <w:trPr>
          <w:tblHeader/>
          <w:jc w:val="center"/>
        </w:trPr>
        <w:tc>
          <w:tcPr>
            <w:tcW w:w="7100" w:type="dxa"/>
            <w:vAlign w:val="center"/>
          </w:tcPr>
          <w:p w14:paraId="4ADE36F1" w14:textId="77777777" w:rsidR="00BA2613" w:rsidRPr="002F6B75" w:rsidRDefault="00A135FA">
            <w:pPr>
              <w:rPr>
                <w:lang w:val="de-AT"/>
              </w:rPr>
            </w:pPr>
            <w:r w:rsidRPr="002F6B75">
              <w:rPr>
                <w:b/>
                <w:lang w:val="de-AT"/>
              </w:rPr>
              <w:t>B) Fertigkeiten</w:t>
            </w:r>
          </w:p>
        </w:tc>
        <w:tc>
          <w:tcPr>
            <w:tcW w:w="520" w:type="dxa"/>
            <w:vAlign w:val="center"/>
          </w:tcPr>
          <w:p w14:paraId="49EE8F52" w14:textId="77777777" w:rsidR="007439CC" w:rsidRPr="002F6B75" w:rsidRDefault="00163AD0">
            <w:pPr>
              <w:jc w:val="center"/>
              <w:rPr>
                <w:lang w:val="de-AT"/>
              </w:rPr>
            </w:pPr>
            <w:r w:rsidRPr="002F6B75">
              <w:rPr>
                <w:b/>
                <w:lang w:val="de-AT"/>
              </w:rPr>
              <w:t>Ja</w:t>
            </w:r>
          </w:p>
        </w:tc>
        <w:tc>
          <w:tcPr>
            <w:tcW w:w="1300" w:type="dxa"/>
            <w:vAlign w:val="center"/>
          </w:tcPr>
          <w:p w14:paraId="5FFD1979" w14:textId="54546B82" w:rsidR="007439CC" w:rsidRPr="002F6B75" w:rsidRDefault="00163AD0">
            <w:pPr>
              <w:jc w:val="center"/>
              <w:rPr>
                <w:lang w:val="de-AT"/>
              </w:rPr>
            </w:pPr>
            <w:r w:rsidRPr="002F6B75">
              <w:rPr>
                <w:b/>
                <w:lang w:val="de-AT"/>
              </w:rPr>
              <w:t>Anzahl pro Jahr</w:t>
            </w:r>
            <w:r w:rsidRPr="002F6B75">
              <w:rPr>
                <w:lang w:val="de-AT"/>
              </w:rPr>
              <w:br/>
            </w:r>
            <w:r w:rsidR="00876B90" w:rsidRPr="00876B90">
              <w:rPr>
                <w:b/>
                <w:bCs/>
                <w:lang w:val="de-AT"/>
              </w:rPr>
              <w:t>angeben in grün gefärbte</w:t>
            </w:r>
            <w:r w:rsidR="0004331A">
              <w:rPr>
                <w:b/>
                <w:bCs/>
                <w:lang w:val="de-AT"/>
              </w:rPr>
              <w:t>n</w:t>
            </w:r>
            <w:r w:rsidR="00876B90" w:rsidRPr="00876B90">
              <w:rPr>
                <w:b/>
                <w:bCs/>
                <w:lang w:val="de-AT"/>
              </w:rPr>
              <w:t xml:space="preserve"> Spalte</w:t>
            </w:r>
            <w:r w:rsidR="0004331A">
              <w:rPr>
                <w:b/>
                <w:bCs/>
                <w:lang w:val="de-AT"/>
              </w:rPr>
              <w:t>n</w:t>
            </w:r>
          </w:p>
        </w:tc>
        <w:tc>
          <w:tcPr>
            <w:tcW w:w="574" w:type="dxa"/>
            <w:vAlign w:val="center"/>
          </w:tcPr>
          <w:p w14:paraId="0BC72B40" w14:textId="77777777" w:rsidR="007439CC" w:rsidRPr="002F6B75" w:rsidRDefault="00163AD0">
            <w:pPr>
              <w:jc w:val="center"/>
              <w:rPr>
                <w:lang w:val="de-AT"/>
              </w:rPr>
            </w:pPr>
            <w:r w:rsidRPr="002F6B75">
              <w:rPr>
                <w:b/>
                <w:lang w:val="de-AT"/>
              </w:rPr>
              <w:t>Nein</w:t>
            </w:r>
          </w:p>
        </w:tc>
      </w:tr>
      <w:tr w:rsidR="00163AD0" w:rsidRPr="002F6B75" w14:paraId="181B0319" w14:textId="77777777" w:rsidTr="006C060E">
        <w:trPr>
          <w:jc w:val="center"/>
        </w:trPr>
        <w:tc>
          <w:tcPr>
            <w:tcW w:w="7100" w:type="dxa"/>
            <w:vAlign w:val="center"/>
          </w:tcPr>
          <w:p w14:paraId="1FD35C74" w14:textId="77777777" w:rsidR="00163AD0" w:rsidRPr="002F6B75" w:rsidRDefault="00163AD0" w:rsidP="00163AD0">
            <w:pPr>
              <w:rPr>
                <w:bCs/>
                <w:lang w:val="de-AT"/>
              </w:rPr>
            </w:pPr>
            <w:r w:rsidRPr="002F6B75">
              <w:rPr>
                <w:bCs/>
                <w:lang w:val="de-AT"/>
              </w:rPr>
              <w:t>1. Anamnese, Statuserhebung, Diagnostik und Behandlung bei:</w:t>
            </w:r>
          </w:p>
        </w:tc>
        <w:tc>
          <w:tcPr>
            <w:tcW w:w="520" w:type="dxa"/>
            <w:vAlign w:val="center"/>
          </w:tcPr>
          <w:p w14:paraId="0A8E8751" w14:textId="693F7B32" w:rsidR="00163AD0" w:rsidRPr="002F6B75" w:rsidRDefault="00163AD0" w:rsidP="00163AD0">
            <w:pPr>
              <w:jc w:val="center"/>
              <w:rPr>
                <w:bCs/>
                <w:lang w:val="de-AT"/>
              </w:rPr>
            </w:pPr>
          </w:p>
        </w:tc>
        <w:tc>
          <w:tcPr>
            <w:tcW w:w="1300" w:type="dxa"/>
            <w:vAlign w:val="center"/>
          </w:tcPr>
          <w:p w14:paraId="18E9D23F" w14:textId="58608502" w:rsidR="00163AD0" w:rsidRPr="002F6B75" w:rsidRDefault="00163AD0" w:rsidP="00163AD0">
            <w:pPr>
              <w:jc w:val="center"/>
              <w:rPr>
                <w:bCs/>
                <w:lang w:val="de-AT"/>
              </w:rPr>
            </w:pPr>
            <w:r w:rsidRPr="00876B90">
              <w:rPr>
                <w:bCs/>
                <w:highlight w:val="green"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6B90">
              <w:rPr>
                <w:bCs/>
                <w:highlight w:val="green"/>
                <w:lang w:val="de-AT"/>
              </w:rPr>
              <w:instrText xml:space="preserve"> FORMTEXT </w:instrText>
            </w:r>
            <w:r w:rsidRPr="00876B90">
              <w:rPr>
                <w:bCs/>
                <w:highlight w:val="green"/>
                <w:lang w:val="de-AT"/>
              </w:rPr>
            </w:r>
            <w:r w:rsidRPr="00876B90">
              <w:rPr>
                <w:bCs/>
                <w:highlight w:val="green"/>
                <w:lang w:val="de-AT"/>
              </w:rPr>
              <w:fldChar w:fldCharType="separate"/>
            </w:r>
            <w:r w:rsidRPr="00876B90">
              <w:rPr>
                <w:bCs/>
                <w:noProof/>
                <w:highlight w:val="green"/>
                <w:lang w:val="de-AT"/>
              </w:rPr>
              <w:t> </w:t>
            </w:r>
            <w:r w:rsidRPr="00876B90">
              <w:rPr>
                <w:bCs/>
                <w:noProof/>
                <w:highlight w:val="green"/>
                <w:lang w:val="de-AT"/>
              </w:rPr>
              <w:t> </w:t>
            </w:r>
            <w:r w:rsidRPr="00876B90">
              <w:rPr>
                <w:bCs/>
                <w:noProof/>
                <w:highlight w:val="green"/>
                <w:lang w:val="de-AT"/>
              </w:rPr>
              <w:t> </w:t>
            </w:r>
            <w:r w:rsidRPr="00876B90">
              <w:rPr>
                <w:bCs/>
                <w:noProof/>
                <w:highlight w:val="green"/>
                <w:lang w:val="de-AT"/>
              </w:rPr>
              <w:t> </w:t>
            </w:r>
            <w:r w:rsidRPr="00876B90">
              <w:rPr>
                <w:bCs/>
                <w:noProof/>
                <w:highlight w:val="green"/>
                <w:lang w:val="de-AT"/>
              </w:rPr>
              <w:t> </w:t>
            </w:r>
            <w:r w:rsidRPr="00876B90">
              <w:rPr>
                <w:bCs/>
                <w:highlight w:val="green"/>
                <w:lang w:val="de-AT"/>
              </w:rPr>
              <w:fldChar w:fldCharType="end"/>
            </w:r>
          </w:p>
        </w:tc>
        <w:tc>
          <w:tcPr>
            <w:tcW w:w="574" w:type="dxa"/>
            <w:vAlign w:val="center"/>
          </w:tcPr>
          <w:p w14:paraId="5D33679E" w14:textId="6307E653" w:rsidR="00163AD0" w:rsidRPr="002F6B75" w:rsidRDefault="00163AD0" w:rsidP="00163AD0">
            <w:pPr>
              <w:jc w:val="center"/>
              <w:rPr>
                <w:bCs/>
                <w:lang w:val="de-AT"/>
              </w:rPr>
            </w:pPr>
          </w:p>
        </w:tc>
      </w:tr>
      <w:tr w:rsidR="002F6B75" w:rsidRPr="002F6B75" w14:paraId="3C89DFD0" w14:textId="77777777" w:rsidTr="006C060E">
        <w:trPr>
          <w:jc w:val="center"/>
        </w:trPr>
        <w:tc>
          <w:tcPr>
            <w:tcW w:w="7100" w:type="dxa"/>
            <w:vAlign w:val="center"/>
          </w:tcPr>
          <w:p w14:paraId="5F52A2BB" w14:textId="77777777" w:rsidR="002F6B75" w:rsidRPr="002F6B75" w:rsidRDefault="002F6B75" w:rsidP="002F6B75">
            <w:pPr>
              <w:rPr>
                <w:lang w:val="de-AT"/>
              </w:rPr>
            </w:pPr>
            <w:r w:rsidRPr="002F6B75">
              <w:rPr>
                <w:lang w:val="de-AT"/>
              </w:rPr>
              <w:t>• Depressionen</w:t>
            </w:r>
          </w:p>
        </w:tc>
        <w:sdt>
          <w:sdtPr>
            <w:rPr>
              <w:bCs/>
              <w:lang w:val="de-AT"/>
            </w:rPr>
            <w:id w:val="-1934974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0039D92C" w14:textId="0591AB6E" w:rsidR="002F6B75" w:rsidRPr="002F6B75" w:rsidRDefault="002F6B75" w:rsidP="002F6B75">
                <w:pPr>
                  <w:jc w:val="center"/>
                  <w:rPr>
                    <w:lang w:val="de-AT"/>
                  </w:rPr>
                </w:pPr>
                <w:r w:rsidRPr="002F6B75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464D1C6A" w14:textId="77777777" w:rsidR="002F6B75" w:rsidRPr="002F6B75" w:rsidRDefault="002F6B75" w:rsidP="002F6B75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325524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1747E787" w14:textId="406A4DFD" w:rsidR="002F6B75" w:rsidRPr="002F6B75" w:rsidRDefault="002F6B75" w:rsidP="002F6B75">
                <w:pPr>
                  <w:jc w:val="center"/>
                  <w:rPr>
                    <w:lang w:val="de-AT"/>
                  </w:rPr>
                </w:pPr>
                <w:r w:rsidRPr="002F6B75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2F6B75" w:rsidRPr="002F6B75" w14:paraId="03ABF547" w14:textId="77777777" w:rsidTr="006C060E">
        <w:trPr>
          <w:jc w:val="center"/>
        </w:trPr>
        <w:tc>
          <w:tcPr>
            <w:tcW w:w="7100" w:type="dxa"/>
            <w:vAlign w:val="center"/>
          </w:tcPr>
          <w:p w14:paraId="105C0A21" w14:textId="77777777" w:rsidR="002F6B75" w:rsidRPr="002F6B75" w:rsidRDefault="002F6B75" w:rsidP="002F6B75">
            <w:pPr>
              <w:rPr>
                <w:lang w:val="de-AT"/>
              </w:rPr>
            </w:pPr>
            <w:r w:rsidRPr="002F6B75">
              <w:rPr>
                <w:lang w:val="de-AT"/>
              </w:rPr>
              <w:t>• bipolaren Störungen, Manie</w:t>
            </w:r>
          </w:p>
        </w:tc>
        <w:sdt>
          <w:sdtPr>
            <w:rPr>
              <w:bCs/>
              <w:lang w:val="de-AT"/>
            </w:rPr>
            <w:id w:val="-1837364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35FD461E" w14:textId="780E6291" w:rsidR="002F6B75" w:rsidRPr="002F6B75" w:rsidRDefault="002F6B75" w:rsidP="002F6B75">
                <w:pPr>
                  <w:jc w:val="center"/>
                  <w:rPr>
                    <w:lang w:val="de-AT"/>
                  </w:rPr>
                </w:pPr>
                <w:r w:rsidRPr="002F6B75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5077B43B" w14:textId="77777777" w:rsidR="002F6B75" w:rsidRPr="002F6B75" w:rsidRDefault="002F6B75" w:rsidP="002F6B75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1244643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1B4A1247" w14:textId="73A61020" w:rsidR="002F6B75" w:rsidRPr="002F6B75" w:rsidRDefault="002F6B75" w:rsidP="002F6B75">
                <w:pPr>
                  <w:jc w:val="center"/>
                  <w:rPr>
                    <w:lang w:val="de-AT"/>
                  </w:rPr>
                </w:pPr>
                <w:r w:rsidRPr="002F6B75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2F6B75" w:rsidRPr="002F6B75" w14:paraId="2177F5E8" w14:textId="77777777" w:rsidTr="006C060E">
        <w:trPr>
          <w:jc w:val="center"/>
        </w:trPr>
        <w:tc>
          <w:tcPr>
            <w:tcW w:w="7100" w:type="dxa"/>
            <w:vAlign w:val="center"/>
          </w:tcPr>
          <w:p w14:paraId="76ED6335" w14:textId="77777777" w:rsidR="002F6B75" w:rsidRPr="002F6B75" w:rsidRDefault="002F6B75" w:rsidP="002F6B75">
            <w:pPr>
              <w:rPr>
                <w:lang w:val="de-AT"/>
              </w:rPr>
            </w:pPr>
            <w:r w:rsidRPr="002F6B75">
              <w:rPr>
                <w:lang w:val="de-AT"/>
              </w:rPr>
              <w:t>• Angststörungen, Zwangsstörungen</w:t>
            </w:r>
          </w:p>
        </w:tc>
        <w:sdt>
          <w:sdtPr>
            <w:rPr>
              <w:bCs/>
              <w:lang w:val="de-AT"/>
            </w:rPr>
            <w:id w:val="-1987390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0C03CDDC" w14:textId="12E60DC1" w:rsidR="002F6B75" w:rsidRPr="002F6B75" w:rsidRDefault="002F6B75" w:rsidP="002F6B75">
                <w:pPr>
                  <w:jc w:val="center"/>
                  <w:rPr>
                    <w:lang w:val="de-AT"/>
                  </w:rPr>
                </w:pPr>
                <w:r w:rsidRPr="002F6B75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08FD3017" w14:textId="77777777" w:rsidR="002F6B75" w:rsidRPr="002F6B75" w:rsidRDefault="002F6B75" w:rsidP="002F6B75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1028919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742A9A8D" w14:textId="26CBE338" w:rsidR="002F6B75" w:rsidRPr="002F6B75" w:rsidRDefault="002F6B75" w:rsidP="002F6B75">
                <w:pPr>
                  <w:jc w:val="center"/>
                  <w:rPr>
                    <w:lang w:val="de-AT"/>
                  </w:rPr>
                </w:pPr>
                <w:r w:rsidRPr="002F6B75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2F6B75" w:rsidRPr="002F6B75" w14:paraId="021DDB26" w14:textId="77777777" w:rsidTr="006C060E">
        <w:trPr>
          <w:jc w:val="center"/>
        </w:trPr>
        <w:tc>
          <w:tcPr>
            <w:tcW w:w="7100" w:type="dxa"/>
            <w:vAlign w:val="center"/>
          </w:tcPr>
          <w:p w14:paraId="1221814D" w14:textId="77777777" w:rsidR="002F6B75" w:rsidRPr="002F6B75" w:rsidRDefault="002F6B75" w:rsidP="002F6B75">
            <w:pPr>
              <w:rPr>
                <w:lang w:val="de-AT"/>
              </w:rPr>
            </w:pPr>
            <w:r w:rsidRPr="002F6B75">
              <w:rPr>
                <w:lang w:val="de-AT"/>
              </w:rPr>
              <w:t>• Persönlichkeitsstörungen</w:t>
            </w:r>
          </w:p>
        </w:tc>
        <w:sdt>
          <w:sdtPr>
            <w:rPr>
              <w:bCs/>
              <w:lang w:val="de-AT"/>
            </w:rPr>
            <w:id w:val="-307175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2A6A2D68" w14:textId="121E1CB3" w:rsidR="002F6B75" w:rsidRPr="002F6B75" w:rsidRDefault="002F6B75" w:rsidP="002F6B75">
                <w:pPr>
                  <w:jc w:val="center"/>
                  <w:rPr>
                    <w:lang w:val="de-AT"/>
                  </w:rPr>
                </w:pPr>
                <w:r w:rsidRPr="002F6B75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465CBEBB" w14:textId="77777777" w:rsidR="002F6B75" w:rsidRPr="002F6B75" w:rsidRDefault="002F6B75" w:rsidP="002F6B75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1350525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6F0DDE81" w14:textId="40F0DC24" w:rsidR="002F6B75" w:rsidRPr="002F6B75" w:rsidRDefault="002F6B75" w:rsidP="002F6B75">
                <w:pPr>
                  <w:jc w:val="center"/>
                  <w:rPr>
                    <w:lang w:val="de-AT"/>
                  </w:rPr>
                </w:pPr>
                <w:r w:rsidRPr="002F6B75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2F6B75" w:rsidRPr="002F6B75" w14:paraId="18F25D7B" w14:textId="77777777" w:rsidTr="006C060E">
        <w:trPr>
          <w:jc w:val="center"/>
        </w:trPr>
        <w:tc>
          <w:tcPr>
            <w:tcW w:w="7100" w:type="dxa"/>
            <w:vAlign w:val="center"/>
          </w:tcPr>
          <w:p w14:paraId="4E6D0404" w14:textId="77777777" w:rsidR="002F6B75" w:rsidRPr="002F6B75" w:rsidRDefault="002F6B75" w:rsidP="002F6B75">
            <w:pPr>
              <w:rPr>
                <w:lang w:val="de-AT"/>
              </w:rPr>
            </w:pPr>
            <w:r w:rsidRPr="002F6B75">
              <w:rPr>
                <w:lang w:val="de-AT"/>
              </w:rPr>
              <w:t>• belastungsinduzierten Störungen</w:t>
            </w:r>
          </w:p>
        </w:tc>
        <w:sdt>
          <w:sdtPr>
            <w:rPr>
              <w:bCs/>
              <w:lang w:val="de-AT"/>
            </w:rPr>
            <w:id w:val="-428658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473FE4AC" w14:textId="64BBE040" w:rsidR="002F6B75" w:rsidRPr="002F6B75" w:rsidRDefault="002F6B75" w:rsidP="002F6B75">
                <w:pPr>
                  <w:jc w:val="center"/>
                  <w:rPr>
                    <w:lang w:val="de-AT"/>
                  </w:rPr>
                </w:pPr>
                <w:r w:rsidRPr="002F6B75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79347572" w14:textId="77777777" w:rsidR="002F6B75" w:rsidRPr="002F6B75" w:rsidRDefault="002F6B75" w:rsidP="002F6B75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757950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6C8A83E2" w14:textId="6B7346B3" w:rsidR="002F6B75" w:rsidRPr="002F6B75" w:rsidRDefault="002F6B75" w:rsidP="002F6B75">
                <w:pPr>
                  <w:jc w:val="center"/>
                  <w:rPr>
                    <w:lang w:val="de-AT"/>
                  </w:rPr>
                </w:pPr>
                <w:r w:rsidRPr="002F6B75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2F6B75" w:rsidRPr="002F6B75" w14:paraId="24987149" w14:textId="77777777" w:rsidTr="006C060E">
        <w:trPr>
          <w:jc w:val="center"/>
        </w:trPr>
        <w:tc>
          <w:tcPr>
            <w:tcW w:w="7100" w:type="dxa"/>
            <w:vAlign w:val="center"/>
          </w:tcPr>
          <w:p w14:paraId="24F8EC36" w14:textId="77777777" w:rsidR="002F6B75" w:rsidRPr="002F6B75" w:rsidRDefault="002F6B75" w:rsidP="002F6B75">
            <w:pPr>
              <w:rPr>
                <w:lang w:val="de-AT"/>
              </w:rPr>
            </w:pPr>
            <w:r w:rsidRPr="002F6B75">
              <w:rPr>
                <w:lang w:val="de-AT"/>
              </w:rPr>
              <w:t>• organisch-psychischen Störungen</w:t>
            </w:r>
          </w:p>
        </w:tc>
        <w:sdt>
          <w:sdtPr>
            <w:rPr>
              <w:bCs/>
              <w:lang w:val="de-AT"/>
            </w:rPr>
            <w:id w:val="-2133385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7C8A93C1" w14:textId="1BF230D7" w:rsidR="002F6B75" w:rsidRPr="002F6B75" w:rsidRDefault="002F6B75" w:rsidP="002F6B75">
                <w:pPr>
                  <w:jc w:val="center"/>
                  <w:rPr>
                    <w:lang w:val="de-AT"/>
                  </w:rPr>
                </w:pPr>
                <w:r w:rsidRPr="002F6B75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6B533F88" w14:textId="77777777" w:rsidR="002F6B75" w:rsidRPr="002F6B75" w:rsidRDefault="002F6B75" w:rsidP="002F6B75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1787848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73B93E50" w14:textId="509EADBC" w:rsidR="002F6B75" w:rsidRPr="002F6B75" w:rsidRDefault="002F6B75" w:rsidP="002F6B75">
                <w:pPr>
                  <w:jc w:val="center"/>
                  <w:rPr>
                    <w:lang w:val="de-AT"/>
                  </w:rPr>
                </w:pPr>
                <w:r w:rsidRPr="002F6B75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2F6B75" w:rsidRPr="002F6B75" w14:paraId="61ED88C7" w14:textId="77777777" w:rsidTr="006C060E">
        <w:trPr>
          <w:jc w:val="center"/>
        </w:trPr>
        <w:tc>
          <w:tcPr>
            <w:tcW w:w="7100" w:type="dxa"/>
            <w:vAlign w:val="center"/>
          </w:tcPr>
          <w:p w14:paraId="073EB87E" w14:textId="77777777" w:rsidR="002F6B75" w:rsidRPr="002F6B75" w:rsidRDefault="002F6B75" w:rsidP="002F6B75">
            <w:pPr>
              <w:rPr>
                <w:lang w:val="de-AT"/>
              </w:rPr>
            </w:pPr>
            <w:r w:rsidRPr="002F6B75">
              <w:rPr>
                <w:lang w:val="de-AT"/>
              </w:rPr>
              <w:t>• Demenz</w:t>
            </w:r>
          </w:p>
        </w:tc>
        <w:sdt>
          <w:sdtPr>
            <w:rPr>
              <w:bCs/>
              <w:lang w:val="de-AT"/>
            </w:rPr>
            <w:id w:val="-453629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0C386B61" w14:textId="0C1D58C3" w:rsidR="002F6B75" w:rsidRPr="002F6B75" w:rsidRDefault="002F6B75" w:rsidP="002F6B75">
                <w:pPr>
                  <w:jc w:val="center"/>
                  <w:rPr>
                    <w:lang w:val="de-AT"/>
                  </w:rPr>
                </w:pPr>
                <w:r w:rsidRPr="002F6B75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6B7C2527" w14:textId="77777777" w:rsidR="002F6B75" w:rsidRPr="002F6B75" w:rsidRDefault="002F6B75" w:rsidP="002F6B75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1178268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14AA3CDC" w14:textId="08CAC3E5" w:rsidR="002F6B75" w:rsidRPr="002F6B75" w:rsidRDefault="002F6B75" w:rsidP="002F6B75">
                <w:pPr>
                  <w:jc w:val="center"/>
                  <w:rPr>
                    <w:lang w:val="de-AT"/>
                  </w:rPr>
                </w:pPr>
                <w:r w:rsidRPr="002F6B75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2F6B75" w:rsidRPr="002F6B75" w14:paraId="022972A0" w14:textId="77777777" w:rsidTr="006C060E">
        <w:trPr>
          <w:jc w:val="center"/>
        </w:trPr>
        <w:tc>
          <w:tcPr>
            <w:tcW w:w="7100" w:type="dxa"/>
            <w:vAlign w:val="center"/>
          </w:tcPr>
          <w:p w14:paraId="70A537B8" w14:textId="77777777" w:rsidR="002F6B75" w:rsidRPr="002F6B75" w:rsidRDefault="002F6B75" w:rsidP="002F6B75">
            <w:pPr>
              <w:rPr>
                <w:lang w:val="de-AT"/>
              </w:rPr>
            </w:pPr>
            <w:r w:rsidRPr="002F6B75">
              <w:rPr>
                <w:lang w:val="de-AT"/>
              </w:rPr>
              <w:t>• substanzinduzierten Störungen</w:t>
            </w:r>
          </w:p>
        </w:tc>
        <w:sdt>
          <w:sdtPr>
            <w:rPr>
              <w:bCs/>
              <w:lang w:val="de-AT"/>
            </w:rPr>
            <w:id w:val="-879618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0D579099" w14:textId="7460B032" w:rsidR="002F6B75" w:rsidRPr="002F6B75" w:rsidRDefault="002F6B75" w:rsidP="002F6B75">
                <w:pPr>
                  <w:jc w:val="center"/>
                  <w:rPr>
                    <w:lang w:val="de-AT"/>
                  </w:rPr>
                </w:pPr>
                <w:r w:rsidRPr="002F6B75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7352EFB5" w14:textId="77777777" w:rsidR="002F6B75" w:rsidRPr="002F6B75" w:rsidRDefault="002F6B75" w:rsidP="002F6B75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2024281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4FC2E073" w14:textId="249894EF" w:rsidR="002F6B75" w:rsidRPr="002F6B75" w:rsidRDefault="002F6B75" w:rsidP="002F6B75">
                <w:pPr>
                  <w:jc w:val="center"/>
                  <w:rPr>
                    <w:lang w:val="de-AT"/>
                  </w:rPr>
                </w:pPr>
                <w:r w:rsidRPr="002F6B75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2F6B75" w:rsidRPr="002F6B75" w14:paraId="402E8744" w14:textId="77777777" w:rsidTr="006C060E">
        <w:trPr>
          <w:jc w:val="center"/>
        </w:trPr>
        <w:tc>
          <w:tcPr>
            <w:tcW w:w="7100" w:type="dxa"/>
            <w:vAlign w:val="center"/>
          </w:tcPr>
          <w:p w14:paraId="0B1F053F" w14:textId="77777777" w:rsidR="002F6B75" w:rsidRPr="002F6B75" w:rsidRDefault="002F6B75" w:rsidP="002F6B75">
            <w:pPr>
              <w:rPr>
                <w:lang w:val="de-AT"/>
              </w:rPr>
            </w:pPr>
            <w:r w:rsidRPr="002F6B75">
              <w:rPr>
                <w:lang w:val="de-AT"/>
              </w:rPr>
              <w:t>• nicht-substanzinduzierten Suchtstörungen</w:t>
            </w:r>
          </w:p>
        </w:tc>
        <w:sdt>
          <w:sdtPr>
            <w:rPr>
              <w:bCs/>
              <w:lang w:val="de-AT"/>
            </w:rPr>
            <w:id w:val="422314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4019004E" w14:textId="2CA010A1" w:rsidR="002F6B75" w:rsidRPr="002F6B75" w:rsidRDefault="002F6B75" w:rsidP="002F6B75">
                <w:pPr>
                  <w:jc w:val="center"/>
                  <w:rPr>
                    <w:lang w:val="de-AT"/>
                  </w:rPr>
                </w:pPr>
                <w:r w:rsidRPr="002F6B75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1A2D8692" w14:textId="77777777" w:rsidR="002F6B75" w:rsidRPr="002F6B75" w:rsidRDefault="002F6B75" w:rsidP="002F6B75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659894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5F905C37" w14:textId="4B9DEB55" w:rsidR="002F6B75" w:rsidRPr="002F6B75" w:rsidRDefault="002F6B75" w:rsidP="002F6B75">
                <w:pPr>
                  <w:jc w:val="center"/>
                  <w:rPr>
                    <w:lang w:val="de-AT"/>
                  </w:rPr>
                </w:pPr>
                <w:r w:rsidRPr="002F6B75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2F6B75" w:rsidRPr="002F6B75" w14:paraId="5E563C1D" w14:textId="77777777" w:rsidTr="006C060E">
        <w:trPr>
          <w:jc w:val="center"/>
        </w:trPr>
        <w:tc>
          <w:tcPr>
            <w:tcW w:w="7100" w:type="dxa"/>
            <w:vAlign w:val="center"/>
          </w:tcPr>
          <w:p w14:paraId="54081B03" w14:textId="77777777" w:rsidR="002F6B75" w:rsidRPr="002F6B75" w:rsidRDefault="002F6B75" w:rsidP="002F6B75">
            <w:pPr>
              <w:rPr>
                <w:lang w:val="de-AT"/>
              </w:rPr>
            </w:pPr>
            <w:r w:rsidRPr="002F6B75">
              <w:rPr>
                <w:lang w:val="de-AT"/>
              </w:rPr>
              <w:t>• dem schizophrenen Formenkreis und wahnhaften Störungen</w:t>
            </w:r>
          </w:p>
        </w:tc>
        <w:sdt>
          <w:sdtPr>
            <w:rPr>
              <w:bCs/>
              <w:lang w:val="de-AT"/>
            </w:rPr>
            <w:id w:val="145952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56011DBA" w14:textId="5C75FF6B" w:rsidR="002F6B75" w:rsidRPr="002F6B75" w:rsidRDefault="002F6B75" w:rsidP="002F6B75">
                <w:pPr>
                  <w:jc w:val="center"/>
                  <w:rPr>
                    <w:lang w:val="de-AT"/>
                  </w:rPr>
                </w:pPr>
                <w:r w:rsidRPr="002F6B75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03DE4808" w14:textId="77777777" w:rsidR="002F6B75" w:rsidRPr="002F6B75" w:rsidRDefault="002F6B75" w:rsidP="002F6B75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1806199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017E1E1F" w14:textId="6E940F7A" w:rsidR="002F6B75" w:rsidRPr="002F6B75" w:rsidRDefault="002F6B75" w:rsidP="002F6B75">
                <w:pPr>
                  <w:jc w:val="center"/>
                  <w:rPr>
                    <w:lang w:val="de-AT"/>
                  </w:rPr>
                </w:pPr>
                <w:r w:rsidRPr="002F6B75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2F6B75" w:rsidRPr="002F6B75" w14:paraId="3D5DADA9" w14:textId="77777777" w:rsidTr="006C060E">
        <w:trPr>
          <w:jc w:val="center"/>
        </w:trPr>
        <w:tc>
          <w:tcPr>
            <w:tcW w:w="7100" w:type="dxa"/>
            <w:vAlign w:val="center"/>
          </w:tcPr>
          <w:p w14:paraId="2D4D0EDC" w14:textId="77777777" w:rsidR="002F6B75" w:rsidRPr="002F6B75" w:rsidRDefault="002F6B75" w:rsidP="002F6B75">
            <w:pPr>
              <w:rPr>
                <w:lang w:val="de-AT"/>
              </w:rPr>
            </w:pPr>
            <w:r w:rsidRPr="002F6B75">
              <w:rPr>
                <w:lang w:val="de-AT"/>
              </w:rPr>
              <w:t>• Schlafstörungen</w:t>
            </w:r>
          </w:p>
        </w:tc>
        <w:sdt>
          <w:sdtPr>
            <w:rPr>
              <w:bCs/>
              <w:lang w:val="de-AT"/>
            </w:rPr>
            <w:id w:val="-2109418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003FE990" w14:textId="66F87D6A" w:rsidR="002F6B75" w:rsidRPr="002F6B75" w:rsidRDefault="002F6B75" w:rsidP="002F6B75">
                <w:pPr>
                  <w:jc w:val="center"/>
                  <w:rPr>
                    <w:lang w:val="de-AT"/>
                  </w:rPr>
                </w:pPr>
                <w:r w:rsidRPr="002F6B75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2EEFF269" w14:textId="77777777" w:rsidR="002F6B75" w:rsidRPr="002F6B75" w:rsidRDefault="002F6B75" w:rsidP="002F6B75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874539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4633695B" w14:textId="3D439012" w:rsidR="002F6B75" w:rsidRPr="002F6B75" w:rsidRDefault="002F6B75" w:rsidP="002F6B75">
                <w:pPr>
                  <w:jc w:val="center"/>
                  <w:rPr>
                    <w:lang w:val="de-AT"/>
                  </w:rPr>
                </w:pPr>
                <w:r w:rsidRPr="002F6B75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163AD0" w:rsidRPr="002F6B75" w14:paraId="46FAC73F" w14:textId="77777777" w:rsidTr="006C060E">
        <w:trPr>
          <w:jc w:val="center"/>
        </w:trPr>
        <w:tc>
          <w:tcPr>
            <w:tcW w:w="7100" w:type="dxa"/>
            <w:vAlign w:val="center"/>
          </w:tcPr>
          <w:p w14:paraId="4DDC11EC" w14:textId="77777777" w:rsidR="00163AD0" w:rsidRPr="002F6B75" w:rsidRDefault="00163AD0" w:rsidP="00163AD0">
            <w:pPr>
              <w:rPr>
                <w:bCs/>
                <w:lang w:val="de-AT"/>
              </w:rPr>
            </w:pPr>
            <w:r w:rsidRPr="002F6B75">
              <w:rPr>
                <w:bCs/>
                <w:lang w:val="de-AT"/>
              </w:rPr>
              <w:t>2. Fachspezifische Beurteilungen und Behandlungen:</w:t>
            </w:r>
          </w:p>
        </w:tc>
        <w:tc>
          <w:tcPr>
            <w:tcW w:w="520" w:type="dxa"/>
            <w:vAlign w:val="center"/>
          </w:tcPr>
          <w:p w14:paraId="0EA8694C" w14:textId="00BCC9DD" w:rsidR="00163AD0" w:rsidRPr="002F6B75" w:rsidRDefault="00163AD0" w:rsidP="00163AD0">
            <w:pPr>
              <w:jc w:val="center"/>
              <w:rPr>
                <w:bCs/>
                <w:lang w:val="de-AT"/>
              </w:rPr>
            </w:pPr>
          </w:p>
        </w:tc>
        <w:tc>
          <w:tcPr>
            <w:tcW w:w="1300" w:type="dxa"/>
            <w:vAlign w:val="center"/>
          </w:tcPr>
          <w:p w14:paraId="6DDC44ED" w14:textId="33B3C3D5" w:rsidR="00163AD0" w:rsidRPr="002F6B75" w:rsidRDefault="00163AD0" w:rsidP="00163AD0">
            <w:pPr>
              <w:jc w:val="center"/>
              <w:rPr>
                <w:bCs/>
                <w:lang w:val="de-AT"/>
              </w:rPr>
            </w:pPr>
            <w:r w:rsidRPr="00876B90">
              <w:rPr>
                <w:bCs/>
                <w:highlight w:val="green"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6B90">
              <w:rPr>
                <w:bCs/>
                <w:highlight w:val="green"/>
                <w:lang w:val="de-AT"/>
              </w:rPr>
              <w:instrText xml:space="preserve"> FORMTEXT </w:instrText>
            </w:r>
            <w:r w:rsidRPr="00876B90">
              <w:rPr>
                <w:bCs/>
                <w:highlight w:val="green"/>
                <w:lang w:val="de-AT"/>
              </w:rPr>
            </w:r>
            <w:r w:rsidRPr="00876B90">
              <w:rPr>
                <w:bCs/>
                <w:highlight w:val="green"/>
                <w:lang w:val="de-AT"/>
              </w:rPr>
              <w:fldChar w:fldCharType="separate"/>
            </w:r>
            <w:r w:rsidRPr="00876B90">
              <w:rPr>
                <w:bCs/>
                <w:noProof/>
                <w:highlight w:val="green"/>
                <w:lang w:val="de-AT"/>
              </w:rPr>
              <w:t> </w:t>
            </w:r>
            <w:r w:rsidRPr="00876B90">
              <w:rPr>
                <w:bCs/>
                <w:noProof/>
                <w:highlight w:val="green"/>
                <w:lang w:val="de-AT"/>
              </w:rPr>
              <w:t> </w:t>
            </w:r>
            <w:r w:rsidRPr="00876B90">
              <w:rPr>
                <w:bCs/>
                <w:noProof/>
                <w:highlight w:val="green"/>
                <w:lang w:val="de-AT"/>
              </w:rPr>
              <w:t> </w:t>
            </w:r>
            <w:r w:rsidRPr="00876B90">
              <w:rPr>
                <w:bCs/>
                <w:noProof/>
                <w:highlight w:val="green"/>
                <w:lang w:val="de-AT"/>
              </w:rPr>
              <w:t> </w:t>
            </w:r>
            <w:r w:rsidRPr="00876B90">
              <w:rPr>
                <w:bCs/>
                <w:noProof/>
                <w:highlight w:val="green"/>
                <w:lang w:val="de-AT"/>
              </w:rPr>
              <w:t> </w:t>
            </w:r>
            <w:r w:rsidRPr="00876B90">
              <w:rPr>
                <w:bCs/>
                <w:highlight w:val="green"/>
                <w:lang w:val="de-AT"/>
              </w:rPr>
              <w:fldChar w:fldCharType="end"/>
            </w:r>
          </w:p>
        </w:tc>
        <w:tc>
          <w:tcPr>
            <w:tcW w:w="574" w:type="dxa"/>
            <w:vAlign w:val="center"/>
          </w:tcPr>
          <w:p w14:paraId="364D1A68" w14:textId="1AC63D58" w:rsidR="00163AD0" w:rsidRPr="002F6B75" w:rsidRDefault="00163AD0" w:rsidP="00163AD0">
            <w:pPr>
              <w:jc w:val="center"/>
              <w:rPr>
                <w:bCs/>
                <w:lang w:val="de-AT"/>
              </w:rPr>
            </w:pPr>
          </w:p>
        </w:tc>
      </w:tr>
      <w:tr w:rsidR="002F6B75" w:rsidRPr="002F6B75" w14:paraId="7DC59A22" w14:textId="77777777" w:rsidTr="006C060E">
        <w:trPr>
          <w:jc w:val="center"/>
        </w:trPr>
        <w:tc>
          <w:tcPr>
            <w:tcW w:w="7100" w:type="dxa"/>
            <w:vAlign w:val="center"/>
          </w:tcPr>
          <w:p w14:paraId="1DBA8FF5" w14:textId="77777777" w:rsidR="002F6B75" w:rsidRPr="002F6B75" w:rsidRDefault="002F6B75" w:rsidP="002F6B75">
            <w:pPr>
              <w:rPr>
                <w:lang w:val="de-AT"/>
              </w:rPr>
            </w:pPr>
            <w:r w:rsidRPr="002F6B75">
              <w:rPr>
                <w:lang w:val="de-AT"/>
              </w:rPr>
              <w:t>• Bewusstseinslage und Realitätsbezug</w:t>
            </w:r>
          </w:p>
        </w:tc>
        <w:sdt>
          <w:sdtPr>
            <w:rPr>
              <w:bCs/>
              <w:lang w:val="de-AT"/>
            </w:rPr>
            <w:id w:val="-995875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19317C34" w14:textId="27A25789" w:rsidR="002F6B75" w:rsidRPr="002F6B75" w:rsidRDefault="002F6B75" w:rsidP="002F6B75">
                <w:pPr>
                  <w:jc w:val="center"/>
                  <w:rPr>
                    <w:lang w:val="de-AT"/>
                  </w:rPr>
                </w:pPr>
                <w:r w:rsidRPr="002F6B75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1A769456" w14:textId="77777777" w:rsidR="002F6B75" w:rsidRPr="002F6B75" w:rsidRDefault="002F6B75" w:rsidP="002F6B75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745034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5225589F" w14:textId="1A04E888" w:rsidR="002F6B75" w:rsidRPr="002F6B75" w:rsidRDefault="002F6B75" w:rsidP="002F6B75">
                <w:pPr>
                  <w:jc w:val="center"/>
                  <w:rPr>
                    <w:lang w:val="de-AT"/>
                  </w:rPr>
                </w:pPr>
                <w:r w:rsidRPr="002F6B75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2F6B75" w:rsidRPr="002F6B75" w14:paraId="59CDB02A" w14:textId="77777777" w:rsidTr="006C060E">
        <w:trPr>
          <w:jc w:val="center"/>
        </w:trPr>
        <w:tc>
          <w:tcPr>
            <w:tcW w:w="7100" w:type="dxa"/>
            <w:vAlign w:val="center"/>
          </w:tcPr>
          <w:p w14:paraId="20B70A68" w14:textId="77777777" w:rsidR="002F6B75" w:rsidRPr="002F6B75" w:rsidRDefault="002F6B75" w:rsidP="002F6B75">
            <w:pPr>
              <w:rPr>
                <w:lang w:val="de-AT"/>
              </w:rPr>
            </w:pPr>
            <w:r w:rsidRPr="002F6B75">
              <w:rPr>
                <w:lang w:val="de-AT"/>
              </w:rPr>
              <w:t>• Befindlichkeit, Stimmungslage</w:t>
            </w:r>
          </w:p>
        </w:tc>
        <w:sdt>
          <w:sdtPr>
            <w:rPr>
              <w:bCs/>
              <w:lang w:val="de-AT"/>
            </w:rPr>
            <w:id w:val="-1833825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2916FB98" w14:textId="4E50144E" w:rsidR="002F6B75" w:rsidRPr="002F6B75" w:rsidRDefault="002F6B75" w:rsidP="002F6B75">
                <w:pPr>
                  <w:jc w:val="center"/>
                  <w:rPr>
                    <w:lang w:val="de-AT"/>
                  </w:rPr>
                </w:pPr>
                <w:r w:rsidRPr="002F6B75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71BEB874" w14:textId="77777777" w:rsidR="002F6B75" w:rsidRPr="002F6B75" w:rsidRDefault="002F6B75" w:rsidP="002F6B75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498188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3CB729DC" w14:textId="76E14A3B" w:rsidR="002F6B75" w:rsidRPr="002F6B75" w:rsidRDefault="002F6B75" w:rsidP="002F6B75">
                <w:pPr>
                  <w:jc w:val="center"/>
                  <w:rPr>
                    <w:lang w:val="de-AT"/>
                  </w:rPr>
                </w:pPr>
                <w:r w:rsidRPr="002F6B75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2F6B75" w:rsidRPr="002F6B75" w14:paraId="6B685BD6" w14:textId="77777777" w:rsidTr="006C060E">
        <w:trPr>
          <w:jc w:val="center"/>
        </w:trPr>
        <w:tc>
          <w:tcPr>
            <w:tcW w:w="7100" w:type="dxa"/>
            <w:vAlign w:val="center"/>
          </w:tcPr>
          <w:p w14:paraId="42EC33E4" w14:textId="77777777" w:rsidR="002F6B75" w:rsidRPr="002F6B75" w:rsidRDefault="002F6B75" w:rsidP="002F6B75">
            <w:pPr>
              <w:rPr>
                <w:lang w:val="de-AT"/>
              </w:rPr>
            </w:pPr>
            <w:r w:rsidRPr="002F6B75">
              <w:rPr>
                <w:lang w:val="de-AT"/>
              </w:rPr>
              <w:t>• Gedankenablauf</w:t>
            </w:r>
          </w:p>
        </w:tc>
        <w:sdt>
          <w:sdtPr>
            <w:rPr>
              <w:bCs/>
              <w:lang w:val="de-AT"/>
            </w:rPr>
            <w:id w:val="2010325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7A8F9C99" w14:textId="60C29D95" w:rsidR="002F6B75" w:rsidRPr="002F6B75" w:rsidRDefault="002F6B75" w:rsidP="002F6B75">
                <w:pPr>
                  <w:jc w:val="center"/>
                  <w:rPr>
                    <w:lang w:val="de-AT"/>
                  </w:rPr>
                </w:pPr>
                <w:r w:rsidRPr="002F6B75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72779390" w14:textId="77777777" w:rsidR="002F6B75" w:rsidRPr="002F6B75" w:rsidRDefault="002F6B75" w:rsidP="002F6B75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1246296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7064F06C" w14:textId="3DA54D83" w:rsidR="002F6B75" w:rsidRPr="002F6B75" w:rsidRDefault="002F6B75" w:rsidP="002F6B75">
                <w:pPr>
                  <w:jc w:val="center"/>
                  <w:rPr>
                    <w:lang w:val="de-AT"/>
                  </w:rPr>
                </w:pPr>
                <w:r w:rsidRPr="002F6B75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2F6B75" w:rsidRPr="002F6B75" w14:paraId="37F8EB7F" w14:textId="77777777" w:rsidTr="006C060E">
        <w:trPr>
          <w:jc w:val="center"/>
        </w:trPr>
        <w:tc>
          <w:tcPr>
            <w:tcW w:w="7100" w:type="dxa"/>
            <w:vAlign w:val="center"/>
          </w:tcPr>
          <w:p w14:paraId="1D9823A5" w14:textId="77777777" w:rsidR="002F6B75" w:rsidRPr="002F6B75" w:rsidRDefault="002F6B75" w:rsidP="002F6B75">
            <w:pPr>
              <w:rPr>
                <w:lang w:val="de-AT"/>
              </w:rPr>
            </w:pPr>
            <w:r w:rsidRPr="002F6B75">
              <w:rPr>
                <w:lang w:val="de-AT"/>
              </w:rPr>
              <w:t>• Verhaltensauffälligkeiten</w:t>
            </w:r>
          </w:p>
        </w:tc>
        <w:sdt>
          <w:sdtPr>
            <w:rPr>
              <w:bCs/>
              <w:lang w:val="de-AT"/>
            </w:rPr>
            <w:id w:val="322328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709C3101" w14:textId="6EE9A19D" w:rsidR="002F6B75" w:rsidRPr="002F6B75" w:rsidRDefault="002F6B75" w:rsidP="002F6B75">
                <w:pPr>
                  <w:jc w:val="center"/>
                  <w:rPr>
                    <w:lang w:val="de-AT"/>
                  </w:rPr>
                </w:pPr>
                <w:r w:rsidRPr="002F6B75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3310D8D1" w14:textId="77777777" w:rsidR="002F6B75" w:rsidRPr="002F6B75" w:rsidRDefault="002F6B75" w:rsidP="002F6B75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668147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285AA1AB" w14:textId="2C911296" w:rsidR="002F6B75" w:rsidRPr="002F6B75" w:rsidRDefault="002F6B75" w:rsidP="002F6B75">
                <w:pPr>
                  <w:jc w:val="center"/>
                  <w:rPr>
                    <w:lang w:val="de-AT"/>
                  </w:rPr>
                </w:pPr>
                <w:r w:rsidRPr="002F6B75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2F6B75" w:rsidRPr="002F6B75" w14:paraId="104B4211" w14:textId="77777777" w:rsidTr="006C060E">
        <w:trPr>
          <w:jc w:val="center"/>
        </w:trPr>
        <w:tc>
          <w:tcPr>
            <w:tcW w:w="7100" w:type="dxa"/>
            <w:vAlign w:val="center"/>
          </w:tcPr>
          <w:p w14:paraId="636F40D3" w14:textId="77777777" w:rsidR="002F6B75" w:rsidRPr="002F6B75" w:rsidRDefault="002F6B75" w:rsidP="002F6B75">
            <w:pPr>
              <w:rPr>
                <w:lang w:val="de-AT"/>
              </w:rPr>
            </w:pPr>
            <w:r w:rsidRPr="002F6B75">
              <w:rPr>
                <w:lang w:val="de-AT"/>
              </w:rPr>
              <w:t>• Störung der sozialen Interaktion</w:t>
            </w:r>
          </w:p>
        </w:tc>
        <w:sdt>
          <w:sdtPr>
            <w:rPr>
              <w:bCs/>
              <w:lang w:val="de-AT"/>
            </w:rPr>
            <w:id w:val="-1459327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3E16C8C0" w14:textId="20C5E5B1" w:rsidR="002F6B75" w:rsidRPr="002F6B75" w:rsidRDefault="002F6B75" w:rsidP="002F6B75">
                <w:pPr>
                  <w:jc w:val="center"/>
                  <w:rPr>
                    <w:lang w:val="de-AT"/>
                  </w:rPr>
                </w:pPr>
                <w:r w:rsidRPr="002F6B75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0B204F63" w14:textId="77777777" w:rsidR="002F6B75" w:rsidRPr="002F6B75" w:rsidRDefault="002F6B75" w:rsidP="002F6B75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971898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71923013" w14:textId="7B2D3C8E" w:rsidR="002F6B75" w:rsidRPr="002F6B75" w:rsidRDefault="002F6B75" w:rsidP="002F6B75">
                <w:pPr>
                  <w:jc w:val="center"/>
                  <w:rPr>
                    <w:lang w:val="de-AT"/>
                  </w:rPr>
                </w:pPr>
                <w:r w:rsidRPr="002F6B75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2F6B75" w:rsidRPr="002F6B75" w14:paraId="0461D046" w14:textId="77777777" w:rsidTr="006C060E">
        <w:trPr>
          <w:jc w:val="center"/>
        </w:trPr>
        <w:tc>
          <w:tcPr>
            <w:tcW w:w="7100" w:type="dxa"/>
            <w:vAlign w:val="center"/>
          </w:tcPr>
          <w:p w14:paraId="4A36E039" w14:textId="168181B6" w:rsidR="002F6B75" w:rsidRPr="002F6B75" w:rsidRDefault="002F6B75" w:rsidP="002F6B75">
            <w:pPr>
              <w:rPr>
                <w:lang w:val="de-AT"/>
              </w:rPr>
            </w:pPr>
            <w:r w:rsidRPr="002F6B75">
              <w:rPr>
                <w:lang w:val="de-AT"/>
              </w:rPr>
              <w:t>• Umsetzung von Behandlungskonzepten für unkomplizierte häufige akute und chronische Erkrankungen</w:t>
            </w:r>
          </w:p>
        </w:tc>
        <w:sdt>
          <w:sdtPr>
            <w:rPr>
              <w:bCs/>
              <w:lang w:val="de-AT"/>
            </w:rPr>
            <w:id w:val="586340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3644B7F6" w14:textId="19AE6A94" w:rsidR="002F6B75" w:rsidRPr="002F6B75" w:rsidRDefault="002F6B75" w:rsidP="002F6B75">
                <w:pPr>
                  <w:jc w:val="center"/>
                  <w:rPr>
                    <w:lang w:val="de-AT"/>
                  </w:rPr>
                </w:pPr>
                <w:r w:rsidRPr="002F6B75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05521643" w14:textId="77777777" w:rsidR="002F6B75" w:rsidRPr="002F6B75" w:rsidRDefault="002F6B75" w:rsidP="002F6B75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1502193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392CBD2A" w14:textId="22E77FA2" w:rsidR="002F6B75" w:rsidRPr="002F6B75" w:rsidRDefault="002F6B75" w:rsidP="002F6B75">
                <w:pPr>
                  <w:jc w:val="center"/>
                  <w:rPr>
                    <w:lang w:val="de-AT"/>
                  </w:rPr>
                </w:pPr>
                <w:r w:rsidRPr="002F6B75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2F6B75" w:rsidRPr="002F6B75" w14:paraId="60D5B26F" w14:textId="77777777" w:rsidTr="006C060E">
        <w:trPr>
          <w:jc w:val="center"/>
        </w:trPr>
        <w:tc>
          <w:tcPr>
            <w:tcW w:w="7100" w:type="dxa"/>
            <w:vAlign w:val="center"/>
          </w:tcPr>
          <w:p w14:paraId="377FC301" w14:textId="77777777" w:rsidR="002F6B75" w:rsidRPr="002F6B75" w:rsidRDefault="002F6B75" w:rsidP="002F6B75">
            <w:pPr>
              <w:rPr>
                <w:lang w:val="de-AT"/>
              </w:rPr>
            </w:pPr>
            <w:r w:rsidRPr="002F6B75">
              <w:rPr>
                <w:lang w:val="de-AT"/>
              </w:rPr>
              <w:t>• Gesprächsführung mit Menschen mit psychischen Erkrankungen</w:t>
            </w:r>
          </w:p>
        </w:tc>
        <w:sdt>
          <w:sdtPr>
            <w:rPr>
              <w:bCs/>
              <w:lang w:val="de-AT"/>
            </w:rPr>
            <w:id w:val="1278152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3B68D255" w14:textId="68916818" w:rsidR="002F6B75" w:rsidRPr="002F6B75" w:rsidRDefault="002F6B75" w:rsidP="002F6B75">
                <w:pPr>
                  <w:jc w:val="center"/>
                  <w:rPr>
                    <w:lang w:val="de-AT"/>
                  </w:rPr>
                </w:pPr>
                <w:r w:rsidRPr="002F6B75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3F59DFF8" w14:textId="77777777" w:rsidR="002F6B75" w:rsidRPr="002F6B75" w:rsidRDefault="002F6B75" w:rsidP="002F6B75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1520885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75F205CE" w14:textId="45DE0E72" w:rsidR="002F6B75" w:rsidRPr="002F6B75" w:rsidRDefault="002F6B75" w:rsidP="002F6B75">
                <w:pPr>
                  <w:jc w:val="center"/>
                  <w:rPr>
                    <w:lang w:val="de-AT"/>
                  </w:rPr>
                </w:pPr>
                <w:r w:rsidRPr="002F6B75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2F6B75" w:rsidRPr="002F6B75" w14:paraId="366A0698" w14:textId="77777777" w:rsidTr="006C060E">
        <w:trPr>
          <w:jc w:val="center"/>
        </w:trPr>
        <w:tc>
          <w:tcPr>
            <w:tcW w:w="7100" w:type="dxa"/>
            <w:vAlign w:val="center"/>
          </w:tcPr>
          <w:p w14:paraId="012B3D3F" w14:textId="77777777" w:rsidR="002F6B75" w:rsidRPr="002F6B75" w:rsidRDefault="002F6B75" w:rsidP="002F6B75">
            <w:pPr>
              <w:rPr>
                <w:lang w:val="de-AT"/>
              </w:rPr>
            </w:pPr>
            <w:r w:rsidRPr="002F6B75">
              <w:rPr>
                <w:lang w:val="de-AT"/>
              </w:rPr>
              <w:t>• Psychopharmakotherapie und Therapiemonitoring</w:t>
            </w:r>
          </w:p>
        </w:tc>
        <w:sdt>
          <w:sdtPr>
            <w:rPr>
              <w:bCs/>
              <w:lang w:val="de-AT"/>
            </w:rPr>
            <w:id w:val="-440843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72D94318" w14:textId="00BA644E" w:rsidR="002F6B75" w:rsidRPr="002F6B75" w:rsidRDefault="002F6B75" w:rsidP="002F6B75">
                <w:pPr>
                  <w:jc w:val="center"/>
                  <w:rPr>
                    <w:lang w:val="de-AT"/>
                  </w:rPr>
                </w:pPr>
                <w:r w:rsidRPr="002F6B75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13EFEC2E" w14:textId="77777777" w:rsidR="002F6B75" w:rsidRPr="002F6B75" w:rsidRDefault="002F6B75" w:rsidP="002F6B75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323859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7644547C" w14:textId="3DBD808B" w:rsidR="002F6B75" w:rsidRPr="002F6B75" w:rsidRDefault="002F6B75" w:rsidP="002F6B75">
                <w:pPr>
                  <w:jc w:val="center"/>
                  <w:rPr>
                    <w:lang w:val="de-AT"/>
                  </w:rPr>
                </w:pPr>
                <w:r w:rsidRPr="002F6B75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</w:tbl>
    <w:p w14:paraId="410C8B25" w14:textId="77777777" w:rsidR="00BA2613" w:rsidRPr="002F6B75" w:rsidRDefault="00BA2613">
      <w:pPr>
        <w:spacing w:line="20" w:lineRule="exact"/>
        <w:rPr>
          <w:lang w:val="de-AT"/>
        </w:rPr>
      </w:pPr>
    </w:p>
    <w:p w14:paraId="1942D17A" w14:textId="77777777" w:rsidR="00BA2613" w:rsidRPr="002F6B75" w:rsidRDefault="00BA2613">
      <w:pPr>
        <w:spacing w:after="20" w:line="20" w:lineRule="exact"/>
        <w:rPr>
          <w:lang w:val="de-AT"/>
        </w:rPr>
      </w:pPr>
    </w:p>
    <w:tbl>
      <w:tblPr>
        <w:tblW w:w="9511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11"/>
      </w:tblGrid>
      <w:tr w:rsidR="00BA2613" w:rsidRPr="002F6B75" w14:paraId="28911EDA" w14:textId="77777777" w:rsidTr="002F6B75">
        <w:trPr>
          <w:trHeight w:val="77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36AF04A" w14:textId="77777777" w:rsidR="00BA2613" w:rsidRPr="002F6B75" w:rsidRDefault="00A135FA">
            <w:pPr>
              <w:rPr>
                <w:lang w:val="de-AT"/>
              </w:rPr>
            </w:pPr>
            <w:r w:rsidRPr="002F6B75">
              <w:rPr>
                <w:b/>
                <w:lang w:val="de-AT"/>
              </w:rPr>
              <w:t>3. Fachspezifische Medizin</w:t>
            </w:r>
          </w:p>
        </w:tc>
      </w:tr>
      <w:tr w:rsidR="00BA2613" w:rsidRPr="002F6B75" w14:paraId="17167BDD" w14:textId="77777777" w:rsidTr="002F6B75">
        <w:trPr>
          <w:trHeight w:val="77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2594E1C" w14:textId="77777777" w:rsidR="00BA2613" w:rsidRPr="002F6B75" w:rsidRDefault="00A135FA">
            <w:pPr>
              <w:rPr>
                <w:lang w:val="de-AT"/>
              </w:rPr>
            </w:pPr>
            <w:r w:rsidRPr="002F6B75">
              <w:rPr>
                <w:b/>
                <w:lang w:val="de-AT"/>
              </w:rPr>
              <w:t>A) Kenntnisse/Erfahrungen</w:t>
            </w:r>
          </w:p>
        </w:tc>
      </w:tr>
      <w:tr w:rsidR="00BA2613" w:rsidRPr="002F6B75" w14:paraId="48E56C82" w14:textId="77777777" w:rsidTr="002F6B75">
        <w:trPr>
          <w:trHeight w:val="77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49A9225" w14:textId="77777777" w:rsidR="00BA2613" w:rsidRPr="002F6B75" w:rsidRDefault="00A135FA">
            <w:pPr>
              <w:rPr>
                <w:bCs/>
                <w:szCs w:val="14"/>
                <w:lang w:val="de-AT"/>
              </w:rPr>
            </w:pPr>
            <w:r w:rsidRPr="002F6B75">
              <w:rPr>
                <w:bCs/>
                <w:szCs w:val="14"/>
                <w:lang w:val="de-AT"/>
              </w:rPr>
              <w:t>1. Diagnose und Behandlung fachspezifischer Schwerpunkte:</w:t>
            </w:r>
          </w:p>
        </w:tc>
      </w:tr>
      <w:tr w:rsidR="00BA2613" w:rsidRPr="002F6B75" w14:paraId="73ABC673" w14:textId="77777777" w:rsidTr="002F6B75">
        <w:trPr>
          <w:trHeight w:val="80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480939D" w14:textId="77777777" w:rsidR="00BA2613" w:rsidRPr="002F6B75" w:rsidRDefault="00A135FA">
            <w:pPr>
              <w:rPr>
                <w:szCs w:val="14"/>
                <w:lang w:val="de-AT"/>
              </w:rPr>
            </w:pPr>
            <w:r w:rsidRPr="002F6B75">
              <w:rPr>
                <w:szCs w:val="14"/>
                <w:lang w:val="de-AT"/>
              </w:rPr>
              <w:t>• psychiatrische Klassifikationssysteme</w:t>
            </w:r>
          </w:p>
        </w:tc>
      </w:tr>
      <w:tr w:rsidR="00BA2613" w:rsidRPr="002F6B75" w14:paraId="4B2AFFE7" w14:textId="77777777" w:rsidTr="002F6B75">
        <w:trPr>
          <w:trHeight w:val="81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FE91082" w14:textId="77777777" w:rsidR="00BA2613" w:rsidRPr="002F6B75" w:rsidRDefault="00A135FA">
            <w:pPr>
              <w:rPr>
                <w:szCs w:val="14"/>
                <w:lang w:val="de-AT"/>
              </w:rPr>
            </w:pPr>
            <w:r w:rsidRPr="002F6B75">
              <w:rPr>
                <w:szCs w:val="14"/>
                <w:lang w:val="de-AT"/>
              </w:rPr>
              <w:t>• postpartale psychische Erkrankungen</w:t>
            </w:r>
          </w:p>
        </w:tc>
      </w:tr>
      <w:tr w:rsidR="00BA2613" w:rsidRPr="002F6B75" w14:paraId="09540A75" w14:textId="77777777" w:rsidTr="002F6B75">
        <w:trPr>
          <w:trHeight w:val="80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BA80EFE" w14:textId="77777777" w:rsidR="00BA2613" w:rsidRPr="002F6B75" w:rsidRDefault="00A135FA">
            <w:pPr>
              <w:rPr>
                <w:szCs w:val="14"/>
                <w:lang w:val="de-AT"/>
              </w:rPr>
            </w:pPr>
            <w:r w:rsidRPr="002F6B75">
              <w:rPr>
                <w:szCs w:val="14"/>
                <w:lang w:val="de-AT"/>
              </w:rPr>
              <w:lastRenderedPageBreak/>
              <w:t>• Sexualstörungen</w:t>
            </w:r>
          </w:p>
        </w:tc>
      </w:tr>
      <w:tr w:rsidR="00BA2613" w:rsidRPr="002F6B75" w14:paraId="4576218E" w14:textId="77777777" w:rsidTr="002F6B75">
        <w:trPr>
          <w:trHeight w:val="81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821D85B" w14:textId="77777777" w:rsidR="00BA2613" w:rsidRPr="002F6B75" w:rsidRDefault="00A135FA">
            <w:pPr>
              <w:rPr>
                <w:szCs w:val="14"/>
                <w:lang w:val="de-AT"/>
              </w:rPr>
            </w:pPr>
            <w:r w:rsidRPr="002F6B75">
              <w:rPr>
                <w:szCs w:val="14"/>
                <w:lang w:val="de-AT"/>
              </w:rPr>
              <w:t>• Essstörungen</w:t>
            </w:r>
          </w:p>
        </w:tc>
      </w:tr>
      <w:tr w:rsidR="00BA2613" w:rsidRPr="002F6B75" w14:paraId="66CB0A2A" w14:textId="77777777" w:rsidTr="002F6B75">
        <w:trPr>
          <w:trHeight w:val="80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FF22039" w14:textId="77777777" w:rsidR="00BA2613" w:rsidRPr="002F6B75" w:rsidRDefault="00A135FA">
            <w:pPr>
              <w:rPr>
                <w:szCs w:val="14"/>
                <w:lang w:val="de-AT"/>
              </w:rPr>
            </w:pPr>
            <w:r w:rsidRPr="002F6B75">
              <w:rPr>
                <w:szCs w:val="14"/>
                <w:lang w:val="de-AT"/>
              </w:rPr>
              <w:t>• Intelligenzminderungen</w:t>
            </w:r>
          </w:p>
        </w:tc>
      </w:tr>
      <w:tr w:rsidR="00BA2613" w:rsidRPr="002F6B75" w14:paraId="5CAB8098" w14:textId="77777777" w:rsidTr="002F6B75">
        <w:trPr>
          <w:trHeight w:val="77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651D6D6" w14:textId="77777777" w:rsidR="00BA2613" w:rsidRPr="002F6B75" w:rsidRDefault="00A135FA">
            <w:pPr>
              <w:rPr>
                <w:bCs/>
                <w:szCs w:val="14"/>
                <w:lang w:val="de-AT"/>
              </w:rPr>
            </w:pPr>
            <w:r w:rsidRPr="002F6B75">
              <w:rPr>
                <w:bCs/>
                <w:szCs w:val="14"/>
                <w:lang w:val="de-AT"/>
              </w:rPr>
              <w:t>2. Indikation und Grenzen fachspezifischer diagnostischer Verfahren, wie:</w:t>
            </w:r>
          </w:p>
        </w:tc>
      </w:tr>
      <w:tr w:rsidR="00BA2613" w:rsidRPr="002F6B75" w14:paraId="238671AC" w14:textId="77777777" w:rsidTr="002F6B75">
        <w:trPr>
          <w:trHeight w:val="80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A71318B" w14:textId="77777777" w:rsidR="00BA2613" w:rsidRPr="002F6B75" w:rsidRDefault="00A135FA">
            <w:pPr>
              <w:rPr>
                <w:szCs w:val="14"/>
                <w:lang w:val="de-AT"/>
              </w:rPr>
            </w:pPr>
            <w:r w:rsidRPr="002F6B75">
              <w:rPr>
                <w:szCs w:val="14"/>
                <w:lang w:val="de-AT"/>
              </w:rPr>
              <w:t>• psychologische Testverfahren</w:t>
            </w:r>
          </w:p>
        </w:tc>
      </w:tr>
      <w:tr w:rsidR="00BA2613" w:rsidRPr="002F6B75" w14:paraId="25288581" w14:textId="77777777" w:rsidTr="002F6B75">
        <w:trPr>
          <w:trHeight w:val="77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7C39498" w14:textId="77777777" w:rsidR="00BA2613" w:rsidRPr="002F6B75" w:rsidRDefault="00A135FA">
            <w:pPr>
              <w:rPr>
                <w:bCs/>
                <w:szCs w:val="14"/>
                <w:lang w:val="de-AT"/>
              </w:rPr>
            </w:pPr>
            <w:r w:rsidRPr="002F6B75">
              <w:rPr>
                <w:bCs/>
                <w:szCs w:val="14"/>
                <w:lang w:val="de-AT"/>
              </w:rPr>
              <w:t>3. Indikation und Risiken fachspezifischer therapeutischer Verfahren, wie:</w:t>
            </w:r>
          </w:p>
        </w:tc>
      </w:tr>
      <w:tr w:rsidR="00BA2613" w:rsidRPr="002F6B75" w14:paraId="0B721350" w14:textId="77777777" w:rsidTr="002F6B75">
        <w:trPr>
          <w:trHeight w:val="80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E966A20" w14:textId="77777777" w:rsidR="00BA2613" w:rsidRPr="002F6B75" w:rsidRDefault="00A135FA">
            <w:pPr>
              <w:rPr>
                <w:szCs w:val="14"/>
                <w:lang w:val="de-AT"/>
              </w:rPr>
            </w:pPr>
            <w:r w:rsidRPr="002F6B75">
              <w:rPr>
                <w:szCs w:val="14"/>
                <w:lang w:val="de-AT"/>
              </w:rPr>
              <w:t>• anerkannte psychotherapeutische Verfahren</w:t>
            </w:r>
          </w:p>
        </w:tc>
      </w:tr>
      <w:tr w:rsidR="00BA2613" w:rsidRPr="002F6B75" w14:paraId="7E641FB7" w14:textId="77777777" w:rsidTr="002F6B75">
        <w:trPr>
          <w:trHeight w:val="81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25B94B1" w14:textId="77777777" w:rsidR="00BA2613" w:rsidRPr="002F6B75" w:rsidRDefault="00A135FA">
            <w:pPr>
              <w:rPr>
                <w:szCs w:val="14"/>
                <w:lang w:val="de-AT"/>
              </w:rPr>
            </w:pPr>
            <w:r w:rsidRPr="002F6B75">
              <w:rPr>
                <w:szCs w:val="14"/>
                <w:lang w:val="de-AT"/>
              </w:rPr>
              <w:t>• Krisenintervention</w:t>
            </w:r>
          </w:p>
        </w:tc>
      </w:tr>
      <w:tr w:rsidR="00BA2613" w:rsidRPr="002F6B75" w14:paraId="41C519AA" w14:textId="77777777" w:rsidTr="002F6B75">
        <w:trPr>
          <w:trHeight w:val="80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221B261" w14:textId="77777777" w:rsidR="00BA2613" w:rsidRPr="002F6B75" w:rsidRDefault="00A135FA">
            <w:pPr>
              <w:rPr>
                <w:szCs w:val="14"/>
                <w:lang w:val="de-AT"/>
              </w:rPr>
            </w:pPr>
            <w:r w:rsidRPr="002F6B75">
              <w:rPr>
                <w:szCs w:val="14"/>
                <w:lang w:val="de-AT"/>
              </w:rPr>
              <w:t>• Pharmakotherapie und Interaktionen</w:t>
            </w:r>
          </w:p>
        </w:tc>
      </w:tr>
      <w:tr w:rsidR="00BA2613" w:rsidRPr="002F6B75" w14:paraId="78551335" w14:textId="77777777" w:rsidTr="002F6B75">
        <w:trPr>
          <w:trHeight w:val="80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1767436" w14:textId="77777777" w:rsidR="00BA2613" w:rsidRPr="002F6B75" w:rsidRDefault="00A135FA">
            <w:pPr>
              <w:rPr>
                <w:szCs w:val="14"/>
                <w:lang w:val="de-AT"/>
              </w:rPr>
            </w:pPr>
            <w:r w:rsidRPr="002F6B75">
              <w:rPr>
                <w:szCs w:val="14"/>
                <w:lang w:val="de-AT"/>
              </w:rPr>
              <w:t>• Elektrokonvulsionstherapie und andere spezifische Verfahren</w:t>
            </w:r>
          </w:p>
        </w:tc>
      </w:tr>
      <w:tr w:rsidR="00BA2613" w:rsidRPr="002F6B75" w14:paraId="7117A8E0" w14:textId="77777777" w:rsidTr="002F6B75">
        <w:trPr>
          <w:trHeight w:val="80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0845E05" w14:textId="0FC9C04C" w:rsidR="00BA2613" w:rsidRPr="002F6B75" w:rsidRDefault="00A135FA" w:rsidP="0005580F">
            <w:pPr>
              <w:rPr>
                <w:bCs/>
                <w:szCs w:val="14"/>
                <w:lang w:val="de-AT"/>
              </w:rPr>
            </w:pPr>
            <w:r w:rsidRPr="002F6B75">
              <w:rPr>
                <w:bCs/>
                <w:szCs w:val="14"/>
                <w:lang w:val="de-AT"/>
              </w:rPr>
              <w:t>4. Information und Kommunikation mit Patientinnen und Patienten und Angehörigen über fachspezifische</w:t>
            </w:r>
            <w:r w:rsidR="0005580F" w:rsidRPr="002F6B75">
              <w:rPr>
                <w:bCs/>
                <w:szCs w:val="14"/>
                <w:lang w:val="de-AT"/>
              </w:rPr>
              <w:t xml:space="preserve"> </w:t>
            </w:r>
            <w:r w:rsidRPr="002F6B75">
              <w:rPr>
                <w:bCs/>
                <w:szCs w:val="14"/>
                <w:lang w:val="de-AT"/>
              </w:rPr>
              <w:t>Untersuchungen und Behandlungen bzw. Entlassungsmanagement, wie:</w:t>
            </w:r>
          </w:p>
        </w:tc>
      </w:tr>
      <w:tr w:rsidR="00BA2613" w:rsidRPr="002F6B75" w14:paraId="7CB35C8E" w14:textId="77777777" w:rsidTr="002F6B75">
        <w:trPr>
          <w:trHeight w:val="80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3B68905" w14:textId="77777777" w:rsidR="00BA2613" w:rsidRPr="002F6B75" w:rsidRDefault="00A135FA">
            <w:pPr>
              <w:rPr>
                <w:szCs w:val="14"/>
                <w:lang w:val="de-AT"/>
              </w:rPr>
            </w:pPr>
            <w:r w:rsidRPr="002F6B75">
              <w:rPr>
                <w:szCs w:val="14"/>
                <w:lang w:val="de-AT"/>
              </w:rPr>
              <w:t>• Weiterbehandlungen</w:t>
            </w:r>
          </w:p>
        </w:tc>
      </w:tr>
      <w:tr w:rsidR="00BA2613" w:rsidRPr="002F6B75" w14:paraId="033051FF" w14:textId="77777777" w:rsidTr="002F6B75">
        <w:trPr>
          <w:trHeight w:val="81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7F2A854" w14:textId="77777777" w:rsidR="00BA2613" w:rsidRPr="002F6B75" w:rsidRDefault="00A135FA">
            <w:pPr>
              <w:rPr>
                <w:szCs w:val="14"/>
                <w:lang w:val="de-AT"/>
              </w:rPr>
            </w:pPr>
            <w:r w:rsidRPr="002F6B75">
              <w:rPr>
                <w:szCs w:val="14"/>
                <w:lang w:val="de-AT"/>
              </w:rPr>
              <w:t>• Angehörigenberatung</w:t>
            </w:r>
          </w:p>
        </w:tc>
      </w:tr>
      <w:tr w:rsidR="00BA2613" w:rsidRPr="002F6B75" w14:paraId="25CF734F" w14:textId="77777777" w:rsidTr="002F6B75">
        <w:trPr>
          <w:trHeight w:val="80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FC64EF1" w14:textId="77777777" w:rsidR="00BA2613" w:rsidRPr="002F6B75" w:rsidRDefault="00A135FA">
            <w:pPr>
              <w:rPr>
                <w:szCs w:val="14"/>
                <w:lang w:val="de-AT"/>
              </w:rPr>
            </w:pPr>
            <w:r w:rsidRPr="002F6B75">
              <w:rPr>
                <w:szCs w:val="14"/>
                <w:lang w:val="de-AT"/>
              </w:rPr>
              <w:t>• Rehabilitationsmöglichkeiten</w:t>
            </w:r>
          </w:p>
        </w:tc>
      </w:tr>
      <w:tr w:rsidR="00BA2613" w:rsidRPr="002F6B75" w14:paraId="3DF6E95D" w14:textId="77777777" w:rsidTr="002F6B75">
        <w:trPr>
          <w:trHeight w:val="81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2875C91" w14:textId="77777777" w:rsidR="00BA2613" w:rsidRPr="002F6B75" w:rsidRDefault="00A135FA">
            <w:pPr>
              <w:rPr>
                <w:szCs w:val="14"/>
                <w:lang w:val="de-AT"/>
              </w:rPr>
            </w:pPr>
            <w:r w:rsidRPr="002F6B75">
              <w:rPr>
                <w:szCs w:val="14"/>
                <w:lang w:val="de-AT"/>
              </w:rPr>
              <w:t>• Selbsthilfegruppen</w:t>
            </w:r>
          </w:p>
        </w:tc>
      </w:tr>
      <w:tr w:rsidR="00CA7084" w:rsidRPr="002F6B75" w14:paraId="2BE274D3" w14:textId="77777777" w:rsidTr="002F6B75">
        <w:trPr>
          <w:trHeight w:val="81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69276C0" w14:textId="17AE1B3B" w:rsidR="00CA7084" w:rsidRPr="002F6B75" w:rsidRDefault="00CA7084" w:rsidP="00CA7084">
            <w:pPr>
              <w:rPr>
                <w:szCs w:val="14"/>
                <w:lang w:val="de-AT"/>
              </w:rPr>
            </w:pPr>
            <w:r w:rsidRPr="002F6B75">
              <w:rPr>
                <w:bCs/>
                <w:lang w:val="de-AT"/>
              </w:rPr>
              <w:t>5. Früherkennung und Intervention bei Gewalt:</w:t>
            </w:r>
          </w:p>
        </w:tc>
      </w:tr>
      <w:tr w:rsidR="00CA7084" w:rsidRPr="002F6B75" w14:paraId="765CD72D" w14:textId="77777777" w:rsidTr="002F6B75">
        <w:trPr>
          <w:trHeight w:val="81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C042719" w14:textId="62B7C52B" w:rsidR="00CA7084" w:rsidRPr="002F6B75" w:rsidRDefault="00CA7084" w:rsidP="00CA7084">
            <w:pPr>
              <w:rPr>
                <w:bCs/>
                <w:lang w:val="de-AT"/>
              </w:rPr>
            </w:pPr>
            <w:r w:rsidRPr="002F6B75">
              <w:rPr>
                <w:lang w:val="de-AT"/>
              </w:rPr>
              <w:t>• Fähigkeit zur Früherkennung von Gewaltformen, speziell im sozialen Umfeld, inkl. spezifischer Gesprächsführung</w:t>
            </w:r>
          </w:p>
        </w:tc>
      </w:tr>
      <w:tr w:rsidR="00CA7084" w:rsidRPr="002F6B75" w14:paraId="3E22D618" w14:textId="77777777" w:rsidTr="002F6B75">
        <w:trPr>
          <w:trHeight w:val="81"/>
          <w:jc w:val="center"/>
        </w:trPr>
        <w:tc>
          <w:tcPr>
            <w:tcW w:w="951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A30D330" w14:textId="597C21B9" w:rsidR="00CA7084" w:rsidRPr="002F6B75" w:rsidRDefault="00CA7084" w:rsidP="00CA7084">
            <w:pPr>
              <w:rPr>
                <w:lang w:val="de-AT"/>
              </w:rPr>
            </w:pPr>
            <w:r w:rsidRPr="002F6B75">
              <w:rPr>
                <w:lang w:val="de-AT"/>
              </w:rPr>
              <w:t>• geeignete Interventionsmaßnahmen inkl. Dokumentation und Weiterverweisung an spezialisierte Hilfsangebote</w:t>
            </w:r>
          </w:p>
        </w:tc>
      </w:tr>
    </w:tbl>
    <w:p w14:paraId="1F658BAE" w14:textId="77777777" w:rsidR="00BA2613" w:rsidRPr="002F6B75" w:rsidRDefault="00BA2613">
      <w:pPr>
        <w:spacing w:after="20" w:line="20" w:lineRule="exact"/>
        <w:rPr>
          <w:lang w:val="de-AT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0"/>
        <w:gridCol w:w="520"/>
        <w:gridCol w:w="1300"/>
        <w:gridCol w:w="574"/>
      </w:tblGrid>
      <w:tr w:rsidR="007439CC" w:rsidRPr="002F6B75" w14:paraId="2C53C6CF" w14:textId="77777777" w:rsidTr="006C060E">
        <w:trPr>
          <w:tblHeader/>
          <w:jc w:val="center"/>
        </w:trPr>
        <w:tc>
          <w:tcPr>
            <w:tcW w:w="7100" w:type="dxa"/>
            <w:vAlign w:val="center"/>
          </w:tcPr>
          <w:p w14:paraId="15AC4CE2" w14:textId="77777777" w:rsidR="00BA2613" w:rsidRPr="002F6B75" w:rsidRDefault="00A135FA">
            <w:pPr>
              <w:rPr>
                <w:lang w:val="de-AT"/>
              </w:rPr>
            </w:pPr>
            <w:r w:rsidRPr="002F6B75">
              <w:rPr>
                <w:b/>
                <w:lang w:val="de-AT"/>
              </w:rPr>
              <w:t>B) Fertigkeiten</w:t>
            </w:r>
          </w:p>
        </w:tc>
        <w:tc>
          <w:tcPr>
            <w:tcW w:w="520" w:type="dxa"/>
            <w:vAlign w:val="center"/>
          </w:tcPr>
          <w:p w14:paraId="0E0E3633" w14:textId="77777777" w:rsidR="007439CC" w:rsidRPr="002F6B75" w:rsidRDefault="00163AD0">
            <w:pPr>
              <w:jc w:val="center"/>
              <w:rPr>
                <w:lang w:val="de-AT"/>
              </w:rPr>
            </w:pPr>
            <w:r w:rsidRPr="002F6B75">
              <w:rPr>
                <w:b/>
                <w:lang w:val="de-AT"/>
              </w:rPr>
              <w:t>Ja</w:t>
            </w:r>
          </w:p>
        </w:tc>
        <w:tc>
          <w:tcPr>
            <w:tcW w:w="1300" w:type="dxa"/>
            <w:vAlign w:val="center"/>
          </w:tcPr>
          <w:p w14:paraId="21635EE7" w14:textId="77777777" w:rsidR="00876B90" w:rsidRDefault="00163AD0">
            <w:pPr>
              <w:jc w:val="center"/>
              <w:rPr>
                <w:b/>
                <w:lang w:val="de-AT"/>
              </w:rPr>
            </w:pPr>
            <w:r w:rsidRPr="002F6B75">
              <w:rPr>
                <w:b/>
                <w:lang w:val="de-AT"/>
              </w:rPr>
              <w:t>Anzahl pro Jahr</w:t>
            </w:r>
          </w:p>
          <w:p w14:paraId="5241E990" w14:textId="0FAF2C95" w:rsidR="007439CC" w:rsidRPr="002F6B75" w:rsidRDefault="00876B90">
            <w:pPr>
              <w:jc w:val="center"/>
              <w:rPr>
                <w:lang w:val="de-AT"/>
              </w:rPr>
            </w:pPr>
            <w:r>
              <w:rPr>
                <w:b/>
                <w:lang w:val="de-AT"/>
              </w:rPr>
              <w:t xml:space="preserve">angeben </w:t>
            </w:r>
            <w:r w:rsidRPr="00876B90">
              <w:rPr>
                <w:b/>
                <w:bCs/>
                <w:lang w:val="de-AT"/>
              </w:rPr>
              <w:t>in grün gefärbter Spalte</w:t>
            </w:r>
          </w:p>
        </w:tc>
        <w:tc>
          <w:tcPr>
            <w:tcW w:w="574" w:type="dxa"/>
            <w:vAlign w:val="center"/>
          </w:tcPr>
          <w:p w14:paraId="45AA2B81" w14:textId="77777777" w:rsidR="007439CC" w:rsidRPr="002F6B75" w:rsidRDefault="00163AD0">
            <w:pPr>
              <w:jc w:val="center"/>
              <w:rPr>
                <w:lang w:val="de-AT"/>
              </w:rPr>
            </w:pPr>
            <w:r w:rsidRPr="002F6B75">
              <w:rPr>
                <w:b/>
                <w:lang w:val="de-AT"/>
              </w:rPr>
              <w:t>Nein</w:t>
            </w:r>
          </w:p>
        </w:tc>
      </w:tr>
      <w:tr w:rsidR="002F6B75" w:rsidRPr="002F6B75" w14:paraId="71998953" w14:textId="77777777" w:rsidTr="006C060E">
        <w:trPr>
          <w:jc w:val="center"/>
        </w:trPr>
        <w:tc>
          <w:tcPr>
            <w:tcW w:w="7100" w:type="dxa"/>
            <w:vAlign w:val="center"/>
          </w:tcPr>
          <w:p w14:paraId="24FECFF6" w14:textId="77777777" w:rsidR="002F6B75" w:rsidRPr="002F6B75" w:rsidRDefault="002F6B75" w:rsidP="002F6B75">
            <w:pPr>
              <w:rPr>
                <w:bCs/>
                <w:szCs w:val="14"/>
                <w:lang w:val="de-AT"/>
              </w:rPr>
            </w:pPr>
            <w:r w:rsidRPr="002F6B75">
              <w:rPr>
                <w:bCs/>
                <w:szCs w:val="14"/>
                <w:lang w:val="de-AT"/>
              </w:rPr>
              <w:t>1. Diagnose und Behandlung von Essstörungen</w:t>
            </w:r>
          </w:p>
        </w:tc>
        <w:sdt>
          <w:sdtPr>
            <w:rPr>
              <w:bCs/>
              <w:lang w:val="de-AT"/>
            </w:rPr>
            <w:id w:val="155496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5E7CE542" w14:textId="79E5FD23" w:rsidR="002F6B75" w:rsidRPr="002F6B75" w:rsidRDefault="002F6B75" w:rsidP="002F6B75">
                <w:pPr>
                  <w:jc w:val="center"/>
                  <w:rPr>
                    <w:bCs/>
                    <w:lang w:val="de-AT"/>
                  </w:rPr>
                </w:pPr>
                <w:r w:rsidRPr="002F6B75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78740D75" w14:textId="77777777" w:rsidR="002F6B75" w:rsidRPr="002F6B75" w:rsidRDefault="002F6B75" w:rsidP="002F6B75">
            <w:pPr>
              <w:jc w:val="center"/>
              <w:rPr>
                <w:bCs/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2045017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173544B5" w14:textId="072D2DD7" w:rsidR="002F6B75" w:rsidRPr="002F6B75" w:rsidRDefault="002F6B75" w:rsidP="002F6B75">
                <w:pPr>
                  <w:jc w:val="center"/>
                  <w:rPr>
                    <w:bCs/>
                    <w:lang w:val="de-AT"/>
                  </w:rPr>
                </w:pPr>
                <w:r w:rsidRPr="002F6B75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2F6B75" w:rsidRPr="002F6B75" w14:paraId="1EB52C28" w14:textId="77777777" w:rsidTr="006C060E">
        <w:trPr>
          <w:jc w:val="center"/>
        </w:trPr>
        <w:tc>
          <w:tcPr>
            <w:tcW w:w="7100" w:type="dxa"/>
            <w:vAlign w:val="center"/>
          </w:tcPr>
          <w:p w14:paraId="2A36307C" w14:textId="77777777" w:rsidR="002F6B75" w:rsidRPr="002F6B75" w:rsidRDefault="002F6B75" w:rsidP="002F6B75">
            <w:pPr>
              <w:rPr>
                <w:bCs/>
                <w:szCs w:val="14"/>
                <w:lang w:val="de-AT"/>
              </w:rPr>
            </w:pPr>
            <w:r w:rsidRPr="002F6B75">
              <w:rPr>
                <w:bCs/>
                <w:szCs w:val="14"/>
                <w:lang w:val="de-AT"/>
              </w:rPr>
              <w:t>2. Diagnose und Behandlung von postpartalen psychischen Erkrankungen</w:t>
            </w:r>
          </w:p>
        </w:tc>
        <w:sdt>
          <w:sdtPr>
            <w:rPr>
              <w:bCs/>
              <w:lang w:val="de-AT"/>
            </w:rPr>
            <w:id w:val="-695768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7BEEDE48" w14:textId="0D092F25" w:rsidR="002F6B75" w:rsidRPr="002F6B75" w:rsidRDefault="002F6B75" w:rsidP="002F6B75">
                <w:pPr>
                  <w:jc w:val="center"/>
                  <w:rPr>
                    <w:bCs/>
                    <w:lang w:val="de-AT"/>
                  </w:rPr>
                </w:pPr>
                <w:r w:rsidRPr="002F6B75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15D27D2D" w14:textId="77777777" w:rsidR="002F6B75" w:rsidRPr="002F6B75" w:rsidRDefault="002F6B75" w:rsidP="002F6B75">
            <w:pPr>
              <w:jc w:val="center"/>
              <w:rPr>
                <w:bCs/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1757704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4718D521" w14:textId="238E509E" w:rsidR="002F6B75" w:rsidRPr="002F6B75" w:rsidRDefault="002F6B75" w:rsidP="002F6B75">
                <w:pPr>
                  <w:jc w:val="center"/>
                  <w:rPr>
                    <w:bCs/>
                    <w:lang w:val="de-AT"/>
                  </w:rPr>
                </w:pPr>
                <w:r w:rsidRPr="002F6B75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2F6B75" w:rsidRPr="002F6B75" w14:paraId="1881CB1D" w14:textId="77777777" w:rsidTr="006C060E">
        <w:trPr>
          <w:jc w:val="center"/>
        </w:trPr>
        <w:tc>
          <w:tcPr>
            <w:tcW w:w="7100" w:type="dxa"/>
            <w:vAlign w:val="center"/>
          </w:tcPr>
          <w:p w14:paraId="276BB3DA" w14:textId="77777777" w:rsidR="002F6B75" w:rsidRPr="002F6B75" w:rsidRDefault="002F6B75" w:rsidP="002F6B75">
            <w:pPr>
              <w:rPr>
                <w:bCs/>
                <w:szCs w:val="14"/>
                <w:lang w:val="de-AT"/>
              </w:rPr>
            </w:pPr>
            <w:r w:rsidRPr="002F6B75">
              <w:rPr>
                <w:bCs/>
                <w:szCs w:val="14"/>
                <w:lang w:val="de-AT"/>
              </w:rPr>
              <w:t>3. Pharmakotherapie und Interaktionen</w:t>
            </w:r>
          </w:p>
        </w:tc>
        <w:sdt>
          <w:sdtPr>
            <w:rPr>
              <w:bCs/>
              <w:lang w:val="de-AT"/>
            </w:rPr>
            <w:id w:val="1265506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69DF8A4F" w14:textId="30EEBFE3" w:rsidR="002F6B75" w:rsidRPr="002F6B75" w:rsidRDefault="002F6B75" w:rsidP="002F6B75">
                <w:pPr>
                  <w:jc w:val="center"/>
                  <w:rPr>
                    <w:bCs/>
                    <w:lang w:val="de-AT"/>
                  </w:rPr>
                </w:pPr>
                <w:r w:rsidRPr="002F6B75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3FC9E9EB" w14:textId="77777777" w:rsidR="002F6B75" w:rsidRPr="002F6B75" w:rsidRDefault="002F6B75" w:rsidP="002F6B75">
            <w:pPr>
              <w:jc w:val="center"/>
              <w:rPr>
                <w:bCs/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1534642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401FA175" w14:textId="40C8F3AE" w:rsidR="002F6B75" w:rsidRPr="002F6B75" w:rsidRDefault="002F6B75" w:rsidP="002F6B75">
                <w:pPr>
                  <w:jc w:val="center"/>
                  <w:rPr>
                    <w:bCs/>
                    <w:lang w:val="de-AT"/>
                  </w:rPr>
                </w:pPr>
                <w:r w:rsidRPr="002F6B75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163AD0" w:rsidRPr="002F6B75" w14:paraId="7240F86D" w14:textId="77777777" w:rsidTr="006C060E">
        <w:trPr>
          <w:jc w:val="center"/>
        </w:trPr>
        <w:tc>
          <w:tcPr>
            <w:tcW w:w="7100" w:type="dxa"/>
            <w:vAlign w:val="center"/>
          </w:tcPr>
          <w:p w14:paraId="0215327E" w14:textId="29B08A78" w:rsidR="00163AD0" w:rsidRPr="002F6B75" w:rsidRDefault="00163AD0" w:rsidP="0005580F">
            <w:pPr>
              <w:rPr>
                <w:bCs/>
                <w:szCs w:val="14"/>
                <w:lang w:val="de-AT"/>
              </w:rPr>
            </w:pPr>
            <w:r w:rsidRPr="002F6B75">
              <w:rPr>
                <w:bCs/>
                <w:szCs w:val="14"/>
                <w:lang w:val="de-AT"/>
              </w:rPr>
              <w:t>4. Information und Kommunikation mit Patientinnen und Patienten und Angehörigen über</w:t>
            </w:r>
            <w:r w:rsidR="0005580F" w:rsidRPr="002F6B75">
              <w:rPr>
                <w:bCs/>
                <w:szCs w:val="14"/>
                <w:lang w:val="de-AT"/>
              </w:rPr>
              <w:t xml:space="preserve"> </w:t>
            </w:r>
            <w:r w:rsidRPr="002F6B75">
              <w:rPr>
                <w:bCs/>
                <w:szCs w:val="14"/>
                <w:lang w:val="de-AT"/>
              </w:rPr>
              <w:t>fachspezifische Untersuchungen und Behandlungen bzw. Entlassungsmanagement, wie:</w:t>
            </w:r>
          </w:p>
        </w:tc>
        <w:tc>
          <w:tcPr>
            <w:tcW w:w="520" w:type="dxa"/>
            <w:vAlign w:val="center"/>
          </w:tcPr>
          <w:p w14:paraId="023EC193" w14:textId="724E4223" w:rsidR="00163AD0" w:rsidRPr="002F6B75" w:rsidRDefault="00163AD0" w:rsidP="00163AD0">
            <w:pPr>
              <w:jc w:val="center"/>
              <w:rPr>
                <w:bCs/>
                <w:lang w:val="de-AT"/>
              </w:rPr>
            </w:pPr>
          </w:p>
        </w:tc>
        <w:tc>
          <w:tcPr>
            <w:tcW w:w="1300" w:type="dxa"/>
            <w:vAlign w:val="center"/>
          </w:tcPr>
          <w:p w14:paraId="3C94E7EA" w14:textId="3E14A7CB" w:rsidR="00163AD0" w:rsidRPr="002F6B75" w:rsidRDefault="00163AD0" w:rsidP="00163AD0">
            <w:pPr>
              <w:jc w:val="center"/>
              <w:rPr>
                <w:bCs/>
                <w:lang w:val="de-AT"/>
              </w:rPr>
            </w:pPr>
            <w:r w:rsidRPr="00876B90">
              <w:rPr>
                <w:bCs/>
                <w:highlight w:val="green"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6B90">
              <w:rPr>
                <w:bCs/>
                <w:highlight w:val="green"/>
                <w:lang w:val="de-AT"/>
              </w:rPr>
              <w:instrText xml:space="preserve"> FORMTEXT </w:instrText>
            </w:r>
            <w:r w:rsidRPr="00876B90">
              <w:rPr>
                <w:bCs/>
                <w:highlight w:val="green"/>
                <w:lang w:val="de-AT"/>
              </w:rPr>
            </w:r>
            <w:r w:rsidRPr="00876B90">
              <w:rPr>
                <w:bCs/>
                <w:highlight w:val="green"/>
                <w:lang w:val="de-AT"/>
              </w:rPr>
              <w:fldChar w:fldCharType="separate"/>
            </w:r>
            <w:r w:rsidRPr="00876B90">
              <w:rPr>
                <w:bCs/>
                <w:noProof/>
                <w:highlight w:val="green"/>
                <w:lang w:val="de-AT"/>
              </w:rPr>
              <w:t> </w:t>
            </w:r>
            <w:r w:rsidRPr="00876B90">
              <w:rPr>
                <w:bCs/>
                <w:noProof/>
                <w:highlight w:val="green"/>
                <w:lang w:val="de-AT"/>
              </w:rPr>
              <w:t> </w:t>
            </w:r>
            <w:r w:rsidRPr="00876B90">
              <w:rPr>
                <w:bCs/>
                <w:noProof/>
                <w:highlight w:val="green"/>
                <w:lang w:val="de-AT"/>
              </w:rPr>
              <w:t> </w:t>
            </w:r>
            <w:r w:rsidRPr="00876B90">
              <w:rPr>
                <w:bCs/>
                <w:noProof/>
                <w:highlight w:val="green"/>
                <w:lang w:val="de-AT"/>
              </w:rPr>
              <w:t> </w:t>
            </w:r>
            <w:r w:rsidRPr="00876B90">
              <w:rPr>
                <w:bCs/>
                <w:noProof/>
                <w:highlight w:val="green"/>
                <w:lang w:val="de-AT"/>
              </w:rPr>
              <w:t> </w:t>
            </w:r>
            <w:r w:rsidRPr="00876B90">
              <w:rPr>
                <w:bCs/>
                <w:highlight w:val="green"/>
                <w:lang w:val="de-AT"/>
              </w:rPr>
              <w:fldChar w:fldCharType="end"/>
            </w:r>
          </w:p>
        </w:tc>
        <w:tc>
          <w:tcPr>
            <w:tcW w:w="574" w:type="dxa"/>
            <w:vAlign w:val="center"/>
          </w:tcPr>
          <w:p w14:paraId="3791DFBC" w14:textId="1966F597" w:rsidR="00163AD0" w:rsidRPr="002F6B75" w:rsidRDefault="00163AD0" w:rsidP="00163AD0">
            <w:pPr>
              <w:jc w:val="center"/>
              <w:rPr>
                <w:bCs/>
                <w:lang w:val="de-AT"/>
              </w:rPr>
            </w:pPr>
          </w:p>
        </w:tc>
      </w:tr>
      <w:tr w:rsidR="002F6B75" w:rsidRPr="002F6B75" w14:paraId="714EE636" w14:textId="77777777" w:rsidTr="006C060E">
        <w:trPr>
          <w:jc w:val="center"/>
        </w:trPr>
        <w:tc>
          <w:tcPr>
            <w:tcW w:w="7100" w:type="dxa"/>
            <w:vAlign w:val="center"/>
          </w:tcPr>
          <w:p w14:paraId="4187523A" w14:textId="77777777" w:rsidR="002F6B75" w:rsidRPr="002F6B75" w:rsidRDefault="002F6B75" w:rsidP="002F6B75">
            <w:pPr>
              <w:rPr>
                <w:szCs w:val="14"/>
                <w:lang w:val="de-AT"/>
              </w:rPr>
            </w:pPr>
            <w:r w:rsidRPr="002F6B75">
              <w:rPr>
                <w:szCs w:val="14"/>
                <w:lang w:val="de-AT"/>
              </w:rPr>
              <w:t>• Weiterbehandlungen</w:t>
            </w:r>
          </w:p>
        </w:tc>
        <w:sdt>
          <w:sdtPr>
            <w:rPr>
              <w:bCs/>
              <w:lang w:val="de-AT"/>
            </w:rPr>
            <w:id w:val="1290015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7F6A52CF" w14:textId="2A25F371" w:rsidR="002F6B75" w:rsidRPr="002F6B75" w:rsidRDefault="002F6B75" w:rsidP="002F6B75">
                <w:pPr>
                  <w:jc w:val="center"/>
                  <w:rPr>
                    <w:lang w:val="de-AT"/>
                  </w:rPr>
                </w:pPr>
                <w:r w:rsidRPr="002F6B75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2CF7C3F0" w14:textId="77777777" w:rsidR="002F6B75" w:rsidRPr="002F6B75" w:rsidRDefault="002F6B75" w:rsidP="002F6B75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1139422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3824A807" w14:textId="0CF8F61E" w:rsidR="002F6B75" w:rsidRPr="002F6B75" w:rsidRDefault="002F6B75" w:rsidP="002F6B75">
                <w:pPr>
                  <w:jc w:val="center"/>
                  <w:rPr>
                    <w:lang w:val="de-AT"/>
                  </w:rPr>
                </w:pPr>
                <w:r w:rsidRPr="002F6B75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2F6B75" w:rsidRPr="002F6B75" w14:paraId="4122DB06" w14:textId="77777777" w:rsidTr="006C060E">
        <w:trPr>
          <w:jc w:val="center"/>
        </w:trPr>
        <w:tc>
          <w:tcPr>
            <w:tcW w:w="7100" w:type="dxa"/>
            <w:vAlign w:val="center"/>
          </w:tcPr>
          <w:p w14:paraId="7AE2A55E" w14:textId="77777777" w:rsidR="002F6B75" w:rsidRPr="002F6B75" w:rsidRDefault="002F6B75" w:rsidP="002F6B75">
            <w:pPr>
              <w:rPr>
                <w:szCs w:val="14"/>
                <w:lang w:val="de-AT"/>
              </w:rPr>
            </w:pPr>
            <w:r w:rsidRPr="002F6B75">
              <w:rPr>
                <w:szCs w:val="14"/>
                <w:lang w:val="de-AT"/>
              </w:rPr>
              <w:t>• Krisenintervention</w:t>
            </w:r>
          </w:p>
        </w:tc>
        <w:sdt>
          <w:sdtPr>
            <w:rPr>
              <w:bCs/>
              <w:lang w:val="de-AT"/>
            </w:rPr>
            <w:id w:val="-1945367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63EEFBCF" w14:textId="05D4E54E" w:rsidR="002F6B75" w:rsidRPr="002F6B75" w:rsidRDefault="002F6B75" w:rsidP="002F6B75">
                <w:pPr>
                  <w:jc w:val="center"/>
                  <w:rPr>
                    <w:lang w:val="de-AT"/>
                  </w:rPr>
                </w:pPr>
                <w:r w:rsidRPr="002F6B75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623F2D5B" w14:textId="77777777" w:rsidR="002F6B75" w:rsidRPr="002F6B75" w:rsidRDefault="002F6B75" w:rsidP="002F6B75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1495638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2CBBF13F" w14:textId="5AA0A060" w:rsidR="002F6B75" w:rsidRPr="002F6B75" w:rsidRDefault="002F6B75" w:rsidP="002F6B75">
                <w:pPr>
                  <w:jc w:val="center"/>
                  <w:rPr>
                    <w:lang w:val="de-AT"/>
                  </w:rPr>
                </w:pPr>
                <w:r w:rsidRPr="002F6B75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2F6B75" w:rsidRPr="002F6B75" w14:paraId="7B502DF9" w14:textId="77777777" w:rsidTr="006C060E">
        <w:trPr>
          <w:jc w:val="center"/>
        </w:trPr>
        <w:tc>
          <w:tcPr>
            <w:tcW w:w="7100" w:type="dxa"/>
            <w:vAlign w:val="center"/>
          </w:tcPr>
          <w:p w14:paraId="7139468D" w14:textId="77777777" w:rsidR="002F6B75" w:rsidRPr="002F6B75" w:rsidRDefault="002F6B75" w:rsidP="002F6B75">
            <w:pPr>
              <w:rPr>
                <w:szCs w:val="14"/>
                <w:lang w:val="de-AT"/>
              </w:rPr>
            </w:pPr>
            <w:r w:rsidRPr="002F6B75">
              <w:rPr>
                <w:szCs w:val="14"/>
                <w:lang w:val="de-AT"/>
              </w:rPr>
              <w:t>• Angehörigenberatung</w:t>
            </w:r>
          </w:p>
        </w:tc>
        <w:sdt>
          <w:sdtPr>
            <w:rPr>
              <w:bCs/>
              <w:lang w:val="de-AT"/>
            </w:rPr>
            <w:id w:val="-1100332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3D54731A" w14:textId="139BB377" w:rsidR="002F6B75" w:rsidRPr="002F6B75" w:rsidRDefault="002F6B75" w:rsidP="002F6B75">
                <w:pPr>
                  <w:jc w:val="center"/>
                  <w:rPr>
                    <w:lang w:val="de-AT"/>
                  </w:rPr>
                </w:pPr>
                <w:r w:rsidRPr="002F6B75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6BD08B3A" w14:textId="77777777" w:rsidR="002F6B75" w:rsidRPr="002F6B75" w:rsidRDefault="002F6B75" w:rsidP="002F6B75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1367291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3A7A27A8" w14:textId="0F05CD68" w:rsidR="002F6B75" w:rsidRPr="002F6B75" w:rsidRDefault="002F6B75" w:rsidP="002F6B75">
                <w:pPr>
                  <w:jc w:val="center"/>
                  <w:rPr>
                    <w:lang w:val="de-AT"/>
                  </w:rPr>
                </w:pPr>
                <w:r w:rsidRPr="002F6B75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</w:tbl>
    <w:p w14:paraId="4E009068" w14:textId="77777777" w:rsidR="00BA2613" w:rsidRPr="002F6B75" w:rsidRDefault="00BA2613">
      <w:pPr>
        <w:spacing w:after="20" w:line="20" w:lineRule="exact"/>
        <w:rPr>
          <w:lang w:val="de-AT"/>
        </w:rPr>
      </w:pPr>
    </w:p>
    <w:tbl>
      <w:tblPr>
        <w:tblW w:w="9512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12"/>
      </w:tblGrid>
      <w:tr w:rsidR="00BA2613" w:rsidRPr="002F6B75" w14:paraId="4906E227" w14:textId="77777777" w:rsidTr="002F6B75">
        <w:trPr>
          <w:trHeight w:val="101"/>
          <w:jc w:val="center"/>
        </w:trPr>
        <w:tc>
          <w:tcPr>
            <w:tcW w:w="951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6B0D5CE" w14:textId="77777777" w:rsidR="00BA2613" w:rsidRPr="002F6B75" w:rsidRDefault="00A135FA">
            <w:pPr>
              <w:rPr>
                <w:lang w:val="de-AT"/>
              </w:rPr>
            </w:pPr>
            <w:r w:rsidRPr="002F6B75">
              <w:rPr>
                <w:b/>
                <w:lang w:val="de-AT"/>
              </w:rPr>
              <w:t>4. Gerontopsychiatrie</w:t>
            </w:r>
          </w:p>
        </w:tc>
      </w:tr>
      <w:tr w:rsidR="00BA2613" w:rsidRPr="002F6B75" w14:paraId="419EEDBA" w14:textId="77777777" w:rsidTr="002F6B75">
        <w:trPr>
          <w:trHeight w:val="102"/>
          <w:jc w:val="center"/>
        </w:trPr>
        <w:tc>
          <w:tcPr>
            <w:tcW w:w="951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81ED35A" w14:textId="77777777" w:rsidR="00BA2613" w:rsidRPr="002F6B75" w:rsidRDefault="00A135FA">
            <w:pPr>
              <w:rPr>
                <w:lang w:val="de-AT"/>
              </w:rPr>
            </w:pPr>
            <w:r w:rsidRPr="002F6B75">
              <w:rPr>
                <w:b/>
                <w:lang w:val="de-AT"/>
              </w:rPr>
              <w:t>A) Kenntnisse/Erfahrungen</w:t>
            </w:r>
          </w:p>
        </w:tc>
      </w:tr>
      <w:tr w:rsidR="00BA2613" w:rsidRPr="002F6B75" w14:paraId="2F057B83" w14:textId="77777777" w:rsidTr="002F6B75">
        <w:trPr>
          <w:trHeight w:val="101"/>
          <w:jc w:val="center"/>
        </w:trPr>
        <w:tc>
          <w:tcPr>
            <w:tcW w:w="951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912BDBC" w14:textId="77777777" w:rsidR="00BA2613" w:rsidRPr="002F6B75" w:rsidRDefault="00A135FA">
            <w:pPr>
              <w:rPr>
                <w:bCs/>
                <w:lang w:val="de-AT"/>
              </w:rPr>
            </w:pPr>
            <w:r w:rsidRPr="002F6B75">
              <w:rPr>
                <w:bCs/>
                <w:lang w:val="de-AT"/>
              </w:rPr>
              <w:t>1. Behandlung von Menschen in höherem Lebensalter:</w:t>
            </w:r>
          </w:p>
        </w:tc>
      </w:tr>
      <w:tr w:rsidR="00BA2613" w:rsidRPr="002F6B75" w14:paraId="0231E7B1" w14:textId="77777777" w:rsidTr="002F6B75">
        <w:trPr>
          <w:trHeight w:val="106"/>
          <w:jc w:val="center"/>
        </w:trPr>
        <w:tc>
          <w:tcPr>
            <w:tcW w:w="951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0601C7F" w14:textId="77777777" w:rsidR="00BA2613" w:rsidRPr="002F6B75" w:rsidRDefault="00A135FA">
            <w:pPr>
              <w:rPr>
                <w:lang w:val="de-AT"/>
              </w:rPr>
            </w:pPr>
            <w:r w:rsidRPr="002F6B75">
              <w:rPr>
                <w:lang w:val="de-AT"/>
              </w:rPr>
              <w:t>• Demenz</w:t>
            </w:r>
          </w:p>
        </w:tc>
      </w:tr>
      <w:tr w:rsidR="00BA2613" w:rsidRPr="002F6B75" w14:paraId="346BC869" w14:textId="77777777" w:rsidTr="002F6B75">
        <w:trPr>
          <w:trHeight w:val="105"/>
          <w:jc w:val="center"/>
        </w:trPr>
        <w:tc>
          <w:tcPr>
            <w:tcW w:w="951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F922394" w14:textId="77777777" w:rsidR="00BA2613" w:rsidRPr="002F6B75" w:rsidRDefault="00A135FA">
            <w:pPr>
              <w:rPr>
                <w:lang w:val="de-AT"/>
              </w:rPr>
            </w:pPr>
            <w:r w:rsidRPr="002F6B75">
              <w:rPr>
                <w:lang w:val="de-AT"/>
              </w:rPr>
              <w:t>• Delir</w:t>
            </w:r>
          </w:p>
        </w:tc>
      </w:tr>
      <w:tr w:rsidR="00BA2613" w:rsidRPr="002F6B75" w14:paraId="239679C4" w14:textId="77777777" w:rsidTr="002F6B75">
        <w:trPr>
          <w:trHeight w:val="105"/>
          <w:jc w:val="center"/>
        </w:trPr>
        <w:tc>
          <w:tcPr>
            <w:tcW w:w="951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5F42E07" w14:textId="77777777" w:rsidR="00BA2613" w:rsidRPr="002F6B75" w:rsidRDefault="00A135FA">
            <w:pPr>
              <w:rPr>
                <w:lang w:val="de-AT"/>
              </w:rPr>
            </w:pPr>
            <w:r w:rsidRPr="002F6B75">
              <w:rPr>
                <w:lang w:val="de-AT"/>
              </w:rPr>
              <w:t>• Depression</w:t>
            </w:r>
          </w:p>
        </w:tc>
      </w:tr>
      <w:tr w:rsidR="00BA2613" w:rsidRPr="002F6B75" w14:paraId="0C949656" w14:textId="77777777" w:rsidTr="002F6B75">
        <w:trPr>
          <w:trHeight w:val="106"/>
          <w:jc w:val="center"/>
        </w:trPr>
        <w:tc>
          <w:tcPr>
            <w:tcW w:w="951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ECA2905" w14:textId="77777777" w:rsidR="00BA2613" w:rsidRPr="002F6B75" w:rsidRDefault="00A135FA">
            <w:pPr>
              <w:rPr>
                <w:lang w:val="de-AT"/>
              </w:rPr>
            </w:pPr>
            <w:r w:rsidRPr="002F6B75">
              <w:rPr>
                <w:lang w:val="de-AT"/>
              </w:rPr>
              <w:t>• Angsterkrankungen</w:t>
            </w:r>
          </w:p>
        </w:tc>
      </w:tr>
      <w:tr w:rsidR="00BA2613" w:rsidRPr="002F6B75" w14:paraId="3E30BC3B" w14:textId="77777777" w:rsidTr="002F6B75">
        <w:trPr>
          <w:trHeight w:val="105"/>
          <w:jc w:val="center"/>
        </w:trPr>
        <w:tc>
          <w:tcPr>
            <w:tcW w:w="951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B581BD6" w14:textId="77777777" w:rsidR="00BA2613" w:rsidRPr="002F6B75" w:rsidRDefault="00A135FA">
            <w:pPr>
              <w:rPr>
                <w:lang w:val="de-AT"/>
              </w:rPr>
            </w:pPr>
            <w:r w:rsidRPr="002F6B75">
              <w:rPr>
                <w:lang w:val="de-AT"/>
              </w:rPr>
              <w:t>• Paranoia</w:t>
            </w:r>
          </w:p>
        </w:tc>
      </w:tr>
      <w:tr w:rsidR="00BA2613" w:rsidRPr="002F6B75" w14:paraId="3C0F2675" w14:textId="77777777" w:rsidTr="002F6B75">
        <w:trPr>
          <w:trHeight w:val="106"/>
          <w:jc w:val="center"/>
        </w:trPr>
        <w:tc>
          <w:tcPr>
            <w:tcW w:w="951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EB1F4F4" w14:textId="77777777" w:rsidR="00BA2613" w:rsidRPr="002F6B75" w:rsidRDefault="00A135FA">
            <w:pPr>
              <w:rPr>
                <w:lang w:val="de-AT"/>
              </w:rPr>
            </w:pPr>
            <w:r w:rsidRPr="002F6B75">
              <w:rPr>
                <w:lang w:val="de-AT"/>
              </w:rPr>
              <w:t>• organisches Psychosyndrom</w:t>
            </w:r>
          </w:p>
        </w:tc>
      </w:tr>
      <w:tr w:rsidR="00BA2613" w:rsidRPr="002F6B75" w14:paraId="2823F755" w14:textId="77777777" w:rsidTr="002F6B75">
        <w:trPr>
          <w:trHeight w:val="105"/>
          <w:jc w:val="center"/>
        </w:trPr>
        <w:tc>
          <w:tcPr>
            <w:tcW w:w="951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C432D0C" w14:textId="77777777" w:rsidR="00BA2613" w:rsidRPr="002F6B75" w:rsidRDefault="00A135FA">
            <w:pPr>
              <w:rPr>
                <w:lang w:val="de-AT"/>
              </w:rPr>
            </w:pPr>
            <w:r w:rsidRPr="002F6B75">
              <w:rPr>
                <w:lang w:val="de-AT"/>
              </w:rPr>
              <w:t>• psychosoziale Krisen</w:t>
            </w:r>
          </w:p>
        </w:tc>
      </w:tr>
      <w:tr w:rsidR="00BA2613" w:rsidRPr="002F6B75" w14:paraId="18AC2466" w14:textId="77777777" w:rsidTr="002F6B75">
        <w:trPr>
          <w:trHeight w:val="106"/>
          <w:jc w:val="center"/>
        </w:trPr>
        <w:tc>
          <w:tcPr>
            <w:tcW w:w="951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6D446C8" w14:textId="77777777" w:rsidR="00BA2613" w:rsidRPr="002F6B75" w:rsidRDefault="00A135FA">
            <w:pPr>
              <w:rPr>
                <w:lang w:val="de-AT"/>
              </w:rPr>
            </w:pPr>
            <w:r w:rsidRPr="002F6B75">
              <w:rPr>
                <w:lang w:val="de-AT"/>
              </w:rPr>
              <w:t>• pharmako- oder substanzinduzierte Syndrome</w:t>
            </w:r>
          </w:p>
        </w:tc>
      </w:tr>
      <w:tr w:rsidR="00BA2613" w:rsidRPr="002F6B75" w14:paraId="714CD696" w14:textId="77777777" w:rsidTr="002F6B75">
        <w:trPr>
          <w:trHeight w:val="101"/>
          <w:jc w:val="center"/>
        </w:trPr>
        <w:tc>
          <w:tcPr>
            <w:tcW w:w="951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EFD2A4F" w14:textId="77777777" w:rsidR="00BA2613" w:rsidRPr="002F6B75" w:rsidRDefault="00A135FA">
            <w:pPr>
              <w:rPr>
                <w:bCs/>
                <w:lang w:val="de-AT"/>
              </w:rPr>
            </w:pPr>
            <w:r w:rsidRPr="002F6B75">
              <w:rPr>
                <w:bCs/>
                <w:lang w:val="de-AT"/>
              </w:rPr>
              <w:t>2. Organisation der interdisziplinären Betreuung von Menschen in höherem Lebensalter</w:t>
            </w:r>
          </w:p>
        </w:tc>
      </w:tr>
    </w:tbl>
    <w:p w14:paraId="2BD13A0B" w14:textId="77777777" w:rsidR="00BA2613" w:rsidRPr="002F6B75" w:rsidRDefault="00BA2613">
      <w:pPr>
        <w:spacing w:after="20" w:line="20" w:lineRule="exact"/>
        <w:rPr>
          <w:lang w:val="de-AT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0"/>
        <w:gridCol w:w="520"/>
        <w:gridCol w:w="1300"/>
        <w:gridCol w:w="574"/>
      </w:tblGrid>
      <w:tr w:rsidR="007439CC" w:rsidRPr="002F6B75" w14:paraId="6C7DB57A" w14:textId="77777777" w:rsidTr="006C060E">
        <w:trPr>
          <w:tblHeader/>
          <w:jc w:val="center"/>
        </w:trPr>
        <w:tc>
          <w:tcPr>
            <w:tcW w:w="7100" w:type="dxa"/>
            <w:vAlign w:val="center"/>
          </w:tcPr>
          <w:p w14:paraId="14AC9416" w14:textId="77777777" w:rsidR="00BA2613" w:rsidRPr="002F6B75" w:rsidRDefault="00A135FA">
            <w:pPr>
              <w:rPr>
                <w:lang w:val="de-AT"/>
              </w:rPr>
            </w:pPr>
            <w:r w:rsidRPr="002F6B75">
              <w:rPr>
                <w:b/>
                <w:lang w:val="de-AT"/>
              </w:rPr>
              <w:t>B) Fertigkeiten</w:t>
            </w:r>
          </w:p>
        </w:tc>
        <w:tc>
          <w:tcPr>
            <w:tcW w:w="520" w:type="dxa"/>
            <w:vAlign w:val="center"/>
          </w:tcPr>
          <w:p w14:paraId="3BB9CC89" w14:textId="77777777" w:rsidR="007439CC" w:rsidRPr="002F6B75" w:rsidRDefault="00163AD0">
            <w:pPr>
              <w:jc w:val="center"/>
              <w:rPr>
                <w:lang w:val="de-AT"/>
              </w:rPr>
            </w:pPr>
            <w:r w:rsidRPr="002F6B75">
              <w:rPr>
                <w:b/>
                <w:lang w:val="de-AT"/>
              </w:rPr>
              <w:t>Ja</w:t>
            </w:r>
          </w:p>
        </w:tc>
        <w:tc>
          <w:tcPr>
            <w:tcW w:w="1300" w:type="dxa"/>
            <w:vAlign w:val="center"/>
          </w:tcPr>
          <w:p w14:paraId="61E8749E" w14:textId="12A29F8C" w:rsidR="007439CC" w:rsidRPr="002F6B75" w:rsidRDefault="00163AD0">
            <w:pPr>
              <w:jc w:val="center"/>
              <w:rPr>
                <w:lang w:val="de-AT"/>
              </w:rPr>
            </w:pPr>
            <w:r w:rsidRPr="002F6B75">
              <w:rPr>
                <w:b/>
                <w:lang w:val="de-AT"/>
              </w:rPr>
              <w:t>Anzahl pro Jahr</w:t>
            </w:r>
            <w:r w:rsidRPr="002F6B75">
              <w:rPr>
                <w:lang w:val="de-AT"/>
              </w:rPr>
              <w:br/>
            </w:r>
            <w:r w:rsidR="00876B90">
              <w:rPr>
                <w:b/>
                <w:bCs/>
                <w:lang w:val="de-AT"/>
              </w:rPr>
              <w:t xml:space="preserve">angeben </w:t>
            </w:r>
            <w:r w:rsidR="00876B90" w:rsidRPr="00876B90">
              <w:rPr>
                <w:b/>
                <w:bCs/>
                <w:lang w:val="de-AT"/>
              </w:rPr>
              <w:t>in grün gefärbter Spalte</w:t>
            </w:r>
          </w:p>
        </w:tc>
        <w:tc>
          <w:tcPr>
            <w:tcW w:w="574" w:type="dxa"/>
            <w:vAlign w:val="center"/>
          </w:tcPr>
          <w:p w14:paraId="2DCEAADD" w14:textId="77777777" w:rsidR="007439CC" w:rsidRPr="002F6B75" w:rsidRDefault="00163AD0">
            <w:pPr>
              <w:jc w:val="center"/>
              <w:rPr>
                <w:lang w:val="de-AT"/>
              </w:rPr>
            </w:pPr>
            <w:r w:rsidRPr="002F6B75">
              <w:rPr>
                <w:b/>
                <w:lang w:val="de-AT"/>
              </w:rPr>
              <w:t>Nein</w:t>
            </w:r>
          </w:p>
        </w:tc>
      </w:tr>
      <w:tr w:rsidR="00163AD0" w:rsidRPr="002F6B75" w14:paraId="3B6C906E" w14:textId="77777777" w:rsidTr="006C060E">
        <w:trPr>
          <w:jc w:val="center"/>
        </w:trPr>
        <w:tc>
          <w:tcPr>
            <w:tcW w:w="7100" w:type="dxa"/>
            <w:vAlign w:val="center"/>
          </w:tcPr>
          <w:p w14:paraId="2DA7F751" w14:textId="77777777" w:rsidR="00163AD0" w:rsidRPr="002F6B75" w:rsidRDefault="00163AD0" w:rsidP="00163AD0">
            <w:pPr>
              <w:rPr>
                <w:bCs/>
                <w:lang w:val="de-AT"/>
              </w:rPr>
            </w:pPr>
            <w:r w:rsidRPr="002F6B75">
              <w:rPr>
                <w:bCs/>
                <w:lang w:val="de-AT"/>
              </w:rPr>
              <w:t>1. Behandlung von Menschen in höherem Lebensalter:</w:t>
            </w:r>
          </w:p>
        </w:tc>
        <w:tc>
          <w:tcPr>
            <w:tcW w:w="520" w:type="dxa"/>
            <w:vAlign w:val="center"/>
          </w:tcPr>
          <w:p w14:paraId="1FC7AAC8" w14:textId="5566FAEA" w:rsidR="00163AD0" w:rsidRPr="002F6B75" w:rsidRDefault="00163AD0" w:rsidP="00163AD0">
            <w:pPr>
              <w:jc w:val="center"/>
              <w:rPr>
                <w:bCs/>
                <w:lang w:val="de-AT"/>
              </w:rPr>
            </w:pPr>
          </w:p>
        </w:tc>
        <w:tc>
          <w:tcPr>
            <w:tcW w:w="1300" w:type="dxa"/>
            <w:vAlign w:val="center"/>
          </w:tcPr>
          <w:p w14:paraId="49EF71A7" w14:textId="3238E704" w:rsidR="00163AD0" w:rsidRPr="002F6B75" w:rsidRDefault="00163AD0" w:rsidP="00163AD0">
            <w:pPr>
              <w:jc w:val="center"/>
              <w:rPr>
                <w:bCs/>
                <w:lang w:val="de-AT"/>
              </w:rPr>
            </w:pPr>
            <w:r w:rsidRPr="00876B90">
              <w:rPr>
                <w:bCs/>
                <w:highlight w:val="green"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6B90">
              <w:rPr>
                <w:bCs/>
                <w:highlight w:val="green"/>
                <w:lang w:val="de-AT"/>
              </w:rPr>
              <w:instrText xml:space="preserve"> FORMTEXT </w:instrText>
            </w:r>
            <w:r w:rsidRPr="00876B90">
              <w:rPr>
                <w:bCs/>
                <w:highlight w:val="green"/>
                <w:lang w:val="de-AT"/>
              </w:rPr>
            </w:r>
            <w:r w:rsidRPr="00876B90">
              <w:rPr>
                <w:bCs/>
                <w:highlight w:val="green"/>
                <w:lang w:val="de-AT"/>
              </w:rPr>
              <w:fldChar w:fldCharType="separate"/>
            </w:r>
            <w:r w:rsidRPr="00876B90">
              <w:rPr>
                <w:bCs/>
                <w:noProof/>
                <w:highlight w:val="green"/>
                <w:lang w:val="de-AT"/>
              </w:rPr>
              <w:t> </w:t>
            </w:r>
            <w:r w:rsidRPr="00876B90">
              <w:rPr>
                <w:bCs/>
                <w:noProof/>
                <w:highlight w:val="green"/>
                <w:lang w:val="de-AT"/>
              </w:rPr>
              <w:t> </w:t>
            </w:r>
            <w:r w:rsidRPr="00876B90">
              <w:rPr>
                <w:bCs/>
                <w:noProof/>
                <w:highlight w:val="green"/>
                <w:lang w:val="de-AT"/>
              </w:rPr>
              <w:t> </w:t>
            </w:r>
            <w:r w:rsidRPr="00876B90">
              <w:rPr>
                <w:bCs/>
                <w:noProof/>
                <w:highlight w:val="green"/>
                <w:lang w:val="de-AT"/>
              </w:rPr>
              <w:t> </w:t>
            </w:r>
            <w:r w:rsidRPr="00876B90">
              <w:rPr>
                <w:bCs/>
                <w:noProof/>
                <w:highlight w:val="green"/>
                <w:lang w:val="de-AT"/>
              </w:rPr>
              <w:t> </w:t>
            </w:r>
            <w:r w:rsidRPr="00876B90">
              <w:rPr>
                <w:bCs/>
                <w:highlight w:val="green"/>
                <w:lang w:val="de-AT"/>
              </w:rPr>
              <w:fldChar w:fldCharType="end"/>
            </w:r>
          </w:p>
        </w:tc>
        <w:tc>
          <w:tcPr>
            <w:tcW w:w="574" w:type="dxa"/>
            <w:vAlign w:val="center"/>
          </w:tcPr>
          <w:p w14:paraId="01E7F9F3" w14:textId="5C234A5D" w:rsidR="00163AD0" w:rsidRPr="002F6B75" w:rsidRDefault="00163AD0" w:rsidP="00163AD0">
            <w:pPr>
              <w:jc w:val="center"/>
              <w:rPr>
                <w:bCs/>
                <w:lang w:val="de-AT"/>
              </w:rPr>
            </w:pPr>
          </w:p>
        </w:tc>
      </w:tr>
      <w:tr w:rsidR="002F6B75" w:rsidRPr="002F6B75" w14:paraId="0CF5A1E9" w14:textId="77777777" w:rsidTr="006C060E">
        <w:trPr>
          <w:jc w:val="center"/>
        </w:trPr>
        <w:tc>
          <w:tcPr>
            <w:tcW w:w="7100" w:type="dxa"/>
            <w:vAlign w:val="center"/>
          </w:tcPr>
          <w:p w14:paraId="4EEDABCC" w14:textId="77777777" w:rsidR="002F6B75" w:rsidRPr="002F6B75" w:rsidRDefault="002F6B75" w:rsidP="002F6B75">
            <w:pPr>
              <w:rPr>
                <w:lang w:val="de-AT"/>
              </w:rPr>
            </w:pPr>
            <w:r w:rsidRPr="002F6B75">
              <w:rPr>
                <w:lang w:val="de-AT"/>
              </w:rPr>
              <w:t>• Demenz</w:t>
            </w:r>
          </w:p>
        </w:tc>
        <w:sdt>
          <w:sdtPr>
            <w:rPr>
              <w:bCs/>
              <w:lang w:val="de-AT"/>
            </w:rPr>
            <w:id w:val="-2050745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0EE487CE" w14:textId="4329162F" w:rsidR="002F6B75" w:rsidRPr="002F6B75" w:rsidRDefault="002F6B75" w:rsidP="002F6B75">
                <w:pPr>
                  <w:jc w:val="center"/>
                  <w:rPr>
                    <w:lang w:val="de-AT"/>
                  </w:rPr>
                </w:pPr>
                <w:r w:rsidRPr="002F6B75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703AA361" w14:textId="77777777" w:rsidR="002F6B75" w:rsidRPr="002F6B75" w:rsidRDefault="002F6B75" w:rsidP="002F6B75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1787653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149AAD43" w14:textId="1A44D86D" w:rsidR="002F6B75" w:rsidRPr="002F6B75" w:rsidRDefault="002F6B75" w:rsidP="002F6B75">
                <w:pPr>
                  <w:jc w:val="center"/>
                  <w:rPr>
                    <w:lang w:val="de-AT"/>
                  </w:rPr>
                </w:pPr>
                <w:r w:rsidRPr="002F6B75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2F6B75" w:rsidRPr="002F6B75" w14:paraId="25A6BEB9" w14:textId="77777777" w:rsidTr="006C060E">
        <w:trPr>
          <w:jc w:val="center"/>
        </w:trPr>
        <w:tc>
          <w:tcPr>
            <w:tcW w:w="7100" w:type="dxa"/>
            <w:vAlign w:val="center"/>
          </w:tcPr>
          <w:p w14:paraId="46510E75" w14:textId="77777777" w:rsidR="002F6B75" w:rsidRPr="002F6B75" w:rsidRDefault="002F6B75" w:rsidP="002F6B75">
            <w:pPr>
              <w:rPr>
                <w:lang w:val="de-AT"/>
              </w:rPr>
            </w:pPr>
            <w:r w:rsidRPr="002F6B75">
              <w:rPr>
                <w:lang w:val="de-AT"/>
              </w:rPr>
              <w:t>• Delir</w:t>
            </w:r>
          </w:p>
        </w:tc>
        <w:sdt>
          <w:sdtPr>
            <w:rPr>
              <w:bCs/>
              <w:lang w:val="de-AT"/>
            </w:rPr>
            <w:id w:val="-1134640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2EA47BCA" w14:textId="5BEE9DC8" w:rsidR="002F6B75" w:rsidRPr="002F6B75" w:rsidRDefault="002F6B75" w:rsidP="002F6B75">
                <w:pPr>
                  <w:jc w:val="center"/>
                  <w:rPr>
                    <w:lang w:val="de-AT"/>
                  </w:rPr>
                </w:pPr>
                <w:r w:rsidRPr="002F6B75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772DD3B0" w14:textId="77777777" w:rsidR="002F6B75" w:rsidRPr="002F6B75" w:rsidRDefault="002F6B75" w:rsidP="002F6B75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665868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341F08F0" w14:textId="41243BA0" w:rsidR="002F6B75" w:rsidRPr="002F6B75" w:rsidRDefault="002F6B75" w:rsidP="002F6B75">
                <w:pPr>
                  <w:jc w:val="center"/>
                  <w:rPr>
                    <w:lang w:val="de-AT"/>
                  </w:rPr>
                </w:pPr>
                <w:r w:rsidRPr="002F6B75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2F6B75" w:rsidRPr="002F6B75" w14:paraId="30B44160" w14:textId="77777777" w:rsidTr="006C060E">
        <w:trPr>
          <w:jc w:val="center"/>
        </w:trPr>
        <w:tc>
          <w:tcPr>
            <w:tcW w:w="7100" w:type="dxa"/>
            <w:vAlign w:val="center"/>
          </w:tcPr>
          <w:p w14:paraId="08EF8964" w14:textId="77777777" w:rsidR="002F6B75" w:rsidRPr="002F6B75" w:rsidRDefault="002F6B75" w:rsidP="002F6B75">
            <w:pPr>
              <w:rPr>
                <w:lang w:val="de-AT"/>
              </w:rPr>
            </w:pPr>
            <w:r w:rsidRPr="002F6B75">
              <w:rPr>
                <w:lang w:val="de-AT"/>
              </w:rPr>
              <w:t>• Depression</w:t>
            </w:r>
          </w:p>
        </w:tc>
        <w:sdt>
          <w:sdtPr>
            <w:rPr>
              <w:bCs/>
              <w:lang w:val="de-AT"/>
            </w:rPr>
            <w:id w:val="1277209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68766E0F" w14:textId="5C6EDEC8" w:rsidR="002F6B75" w:rsidRPr="002F6B75" w:rsidRDefault="002F6B75" w:rsidP="002F6B75">
                <w:pPr>
                  <w:jc w:val="center"/>
                  <w:rPr>
                    <w:lang w:val="de-AT"/>
                  </w:rPr>
                </w:pPr>
                <w:r w:rsidRPr="002F6B75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22692026" w14:textId="77777777" w:rsidR="002F6B75" w:rsidRPr="002F6B75" w:rsidRDefault="002F6B75" w:rsidP="002F6B75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1221249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36031E75" w14:textId="549E1577" w:rsidR="002F6B75" w:rsidRPr="002F6B75" w:rsidRDefault="002F6B75" w:rsidP="002F6B75">
                <w:pPr>
                  <w:jc w:val="center"/>
                  <w:rPr>
                    <w:lang w:val="de-AT"/>
                  </w:rPr>
                </w:pPr>
                <w:r w:rsidRPr="002F6B75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2F6B75" w:rsidRPr="002F6B75" w14:paraId="100D402D" w14:textId="77777777" w:rsidTr="006C060E">
        <w:trPr>
          <w:jc w:val="center"/>
        </w:trPr>
        <w:tc>
          <w:tcPr>
            <w:tcW w:w="7100" w:type="dxa"/>
            <w:vAlign w:val="center"/>
          </w:tcPr>
          <w:p w14:paraId="0E3CD5AC" w14:textId="77777777" w:rsidR="002F6B75" w:rsidRPr="002F6B75" w:rsidRDefault="002F6B75" w:rsidP="002F6B75">
            <w:pPr>
              <w:rPr>
                <w:lang w:val="de-AT"/>
              </w:rPr>
            </w:pPr>
            <w:r w:rsidRPr="002F6B75">
              <w:rPr>
                <w:lang w:val="de-AT"/>
              </w:rPr>
              <w:t>• Angsterkrankungen</w:t>
            </w:r>
          </w:p>
        </w:tc>
        <w:sdt>
          <w:sdtPr>
            <w:rPr>
              <w:bCs/>
              <w:lang w:val="de-AT"/>
            </w:rPr>
            <w:id w:val="-1621841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4EDDDA23" w14:textId="0F7A6958" w:rsidR="002F6B75" w:rsidRPr="002F6B75" w:rsidRDefault="002F6B75" w:rsidP="002F6B75">
                <w:pPr>
                  <w:jc w:val="center"/>
                  <w:rPr>
                    <w:lang w:val="de-AT"/>
                  </w:rPr>
                </w:pPr>
                <w:r w:rsidRPr="002F6B75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30064277" w14:textId="77777777" w:rsidR="002F6B75" w:rsidRPr="002F6B75" w:rsidRDefault="002F6B75" w:rsidP="002F6B75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867217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7B308939" w14:textId="08FFF8FA" w:rsidR="002F6B75" w:rsidRPr="002F6B75" w:rsidRDefault="002F6B75" w:rsidP="002F6B75">
                <w:pPr>
                  <w:jc w:val="center"/>
                  <w:rPr>
                    <w:lang w:val="de-AT"/>
                  </w:rPr>
                </w:pPr>
                <w:r w:rsidRPr="002F6B75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2F6B75" w:rsidRPr="002F6B75" w14:paraId="1C7CE09A" w14:textId="77777777" w:rsidTr="006C060E">
        <w:trPr>
          <w:jc w:val="center"/>
        </w:trPr>
        <w:tc>
          <w:tcPr>
            <w:tcW w:w="7100" w:type="dxa"/>
            <w:vAlign w:val="center"/>
          </w:tcPr>
          <w:p w14:paraId="6763CA8C" w14:textId="77777777" w:rsidR="002F6B75" w:rsidRPr="002F6B75" w:rsidRDefault="002F6B75" w:rsidP="002F6B75">
            <w:pPr>
              <w:rPr>
                <w:lang w:val="de-AT"/>
              </w:rPr>
            </w:pPr>
            <w:r w:rsidRPr="002F6B75">
              <w:rPr>
                <w:lang w:val="de-AT"/>
              </w:rPr>
              <w:t>• Paranoia</w:t>
            </w:r>
          </w:p>
        </w:tc>
        <w:sdt>
          <w:sdtPr>
            <w:rPr>
              <w:bCs/>
              <w:lang w:val="de-AT"/>
            </w:rPr>
            <w:id w:val="-1107491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7A5E52A5" w14:textId="2554847A" w:rsidR="002F6B75" w:rsidRPr="002F6B75" w:rsidRDefault="002F6B75" w:rsidP="002F6B75">
                <w:pPr>
                  <w:jc w:val="center"/>
                  <w:rPr>
                    <w:lang w:val="de-AT"/>
                  </w:rPr>
                </w:pPr>
                <w:r w:rsidRPr="002F6B75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0F957277" w14:textId="77777777" w:rsidR="002F6B75" w:rsidRPr="002F6B75" w:rsidRDefault="002F6B75" w:rsidP="002F6B75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182593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7354EFB5" w14:textId="362F08E9" w:rsidR="002F6B75" w:rsidRPr="002F6B75" w:rsidRDefault="002F6B75" w:rsidP="002F6B75">
                <w:pPr>
                  <w:jc w:val="center"/>
                  <w:rPr>
                    <w:lang w:val="de-AT"/>
                  </w:rPr>
                </w:pPr>
                <w:r w:rsidRPr="002F6B75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2F6B75" w:rsidRPr="002F6B75" w14:paraId="76EE2834" w14:textId="77777777" w:rsidTr="006C060E">
        <w:trPr>
          <w:jc w:val="center"/>
        </w:trPr>
        <w:tc>
          <w:tcPr>
            <w:tcW w:w="7100" w:type="dxa"/>
            <w:vAlign w:val="center"/>
          </w:tcPr>
          <w:p w14:paraId="7DC13282" w14:textId="77777777" w:rsidR="002F6B75" w:rsidRPr="002F6B75" w:rsidRDefault="002F6B75" w:rsidP="002F6B75">
            <w:pPr>
              <w:rPr>
                <w:lang w:val="de-AT"/>
              </w:rPr>
            </w:pPr>
            <w:r w:rsidRPr="002F6B75">
              <w:rPr>
                <w:lang w:val="de-AT"/>
              </w:rPr>
              <w:t>• organisches Psychosyndrom</w:t>
            </w:r>
          </w:p>
        </w:tc>
        <w:sdt>
          <w:sdtPr>
            <w:rPr>
              <w:bCs/>
              <w:lang w:val="de-AT"/>
            </w:rPr>
            <w:id w:val="-1964337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77BB98C3" w14:textId="3D29D0C9" w:rsidR="002F6B75" w:rsidRPr="002F6B75" w:rsidRDefault="002F6B75" w:rsidP="002F6B75">
                <w:pPr>
                  <w:jc w:val="center"/>
                  <w:rPr>
                    <w:lang w:val="de-AT"/>
                  </w:rPr>
                </w:pPr>
                <w:r w:rsidRPr="002F6B75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72E074A3" w14:textId="77777777" w:rsidR="002F6B75" w:rsidRPr="002F6B75" w:rsidRDefault="002F6B75" w:rsidP="002F6B75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276224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27E77E89" w14:textId="70051D5D" w:rsidR="002F6B75" w:rsidRPr="002F6B75" w:rsidRDefault="002F6B75" w:rsidP="002F6B75">
                <w:pPr>
                  <w:jc w:val="center"/>
                  <w:rPr>
                    <w:lang w:val="de-AT"/>
                  </w:rPr>
                </w:pPr>
                <w:r w:rsidRPr="002F6B75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2F6B75" w:rsidRPr="002F6B75" w14:paraId="2EBFE816" w14:textId="77777777" w:rsidTr="006C060E">
        <w:trPr>
          <w:jc w:val="center"/>
        </w:trPr>
        <w:tc>
          <w:tcPr>
            <w:tcW w:w="7100" w:type="dxa"/>
            <w:vAlign w:val="center"/>
          </w:tcPr>
          <w:p w14:paraId="29895C50" w14:textId="77777777" w:rsidR="002F6B75" w:rsidRPr="002F6B75" w:rsidRDefault="002F6B75" w:rsidP="002F6B75">
            <w:pPr>
              <w:rPr>
                <w:lang w:val="de-AT"/>
              </w:rPr>
            </w:pPr>
            <w:r w:rsidRPr="002F6B75">
              <w:rPr>
                <w:lang w:val="de-AT"/>
              </w:rPr>
              <w:t>• psychosoziale Krisen</w:t>
            </w:r>
          </w:p>
        </w:tc>
        <w:sdt>
          <w:sdtPr>
            <w:rPr>
              <w:bCs/>
              <w:lang w:val="de-AT"/>
            </w:rPr>
            <w:id w:val="512270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15A721A3" w14:textId="2B94E9F3" w:rsidR="002F6B75" w:rsidRPr="002F6B75" w:rsidRDefault="002F6B75" w:rsidP="002F6B75">
                <w:pPr>
                  <w:jc w:val="center"/>
                  <w:rPr>
                    <w:lang w:val="de-AT"/>
                  </w:rPr>
                </w:pPr>
                <w:r w:rsidRPr="002F6B75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47C22303" w14:textId="77777777" w:rsidR="002F6B75" w:rsidRPr="002F6B75" w:rsidRDefault="002F6B75" w:rsidP="002F6B75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364875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7DC5F7C9" w14:textId="36A83233" w:rsidR="002F6B75" w:rsidRPr="002F6B75" w:rsidRDefault="002F6B75" w:rsidP="002F6B75">
                <w:pPr>
                  <w:jc w:val="center"/>
                  <w:rPr>
                    <w:lang w:val="de-AT"/>
                  </w:rPr>
                </w:pPr>
                <w:r w:rsidRPr="002F6B75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2F6B75" w:rsidRPr="002F6B75" w14:paraId="26DF3178" w14:textId="77777777" w:rsidTr="006C060E">
        <w:trPr>
          <w:jc w:val="center"/>
        </w:trPr>
        <w:tc>
          <w:tcPr>
            <w:tcW w:w="7100" w:type="dxa"/>
            <w:vAlign w:val="center"/>
          </w:tcPr>
          <w:p w14:paraId="13375675" w14:textId="77777777" w:rsidR="002F6B75" w:rsidRPr="002F6B75" w:rsidRDefault="002F6B75" w:rsidP="002F6B75">
            <w:pPr>
              <w:rPr>
                <w:lang w:val="de-AT"/>
              </w:rPr>
            </w:pPr>
            <w:r w:rsidRPr="002F6B75">
              <w:rPr>
                <w:lang w:val="de-AT"/>
              </w:rPr>
              <w:t>• pharmako- oder substanzinduzierte Syndrome</w:t>
            </w:r>
          </w:p>
        </w:tc>
        <w:sdt>
          <w:sdtPr>
            <w:rPr>
              <w:bCs/>
              <w:lang w:val="de-AT"/>
            </w:rPr>
            <w:id w:val="-617300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4CFC7E66" w14:textId="7F35B19A" w:rsidR="002F6B75" w:rsidRPr="002F6B75" w:rsidRDefault="002F6B75" w:rsidP="002F6B75">
                <w:pPr>
                  <w:jc w:val="center"/>
                  <w:rPr>
                    <w:lang w:val="de-AT"/>
                  </w:rPr>
                </w:pPr>
                <w:r w:rsidRPr="002F6B75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0D89FC3B" w14:textId="77777777" w:rsidR="002F6B75" w:rsidRPr="002F6B75" w:rsidRDefault="002F6B75" w:rsidP="002F6B75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1814640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019E0980" w14:textId="1EE28CC9" w:rsidR="002F6B75" w:rsidRPr="002F6B75" w:rsidRDefault="002F6B75" w:rsidP="002F6B75">
                <w:pPr>
                  <w:jc w:val="center"/>
                  <w:rPr>
                    <w:lang w:val="de-AT"/>
                  </w:rPr>
                </w:pPr>
                <w:r w:rsidRPr="002F6B75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2F6B75" w:rsidRPr="002F6B75" w14:paraId="3BD0856C" w14:textId="77777777" w:rsidTr="006C060E">
        <w:trPr>
          <w:jc w:val="center"/>
        </w:trPr>
        <w:tc>
          <w:tcPr>
            <w:tcW w:w="7100" w:type="dxa"/>
            <w:vAlign w:val="center"/>
          </w:tcPr>
          <w:p w14:paraId="5B798463" w14:textId="77777777" w:rsidR="002F6B75" w:rsidRPr="002F6B75" w:rsidRDefault="002F6B75" w:rsidP="002F6B75">
            <w:pPr>
              <w:rPr>
                <w:bCs/>
                <w:lang w:val="de-AT"/>
              </w:rPr>
            </w:pPr>
            <w:r w:rsidRPr="002F6B75">
              <w:rPr>
                <w:bCs/>
                <w:lang w:val="de-AT"/>
              </w:rPr>
              <w:t>2. Organisation der interdisziplinären Betreuung von Menschen in höherem Lebensalter</w:t>
            </w:r>
          </w:p>
        </w:tc>
        <w:sdt>
          <w:sdtPr>
            <w:rPr>
              <w:bCs/>
              <w:lang w:val="de-AT"/>
            </w:rPr>
            <w:id w:val="-394355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5FD8AD5B" w14:textId="5C491BF3" w:rsidR="002F6B75" w:rsidRPr="002F6B75" w:rsidRDefault="002F6B75" w:rsidP="002F6B75">
                <w:pPr>
                  <w:jc w:val="center"/>
                  <w:rPr>
                    <w:bCs/>
                    <w:lang w:val="de-AT"/>
                  </w:rPr>
                </w:pPr>
                <w:r w:rsidRPr="002F6B75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167F670F" w14:textId="77777777" w:rsidR="002F6B75" w:rsidRPr="002F6B75" w:rsidRDefault="002F6B75" w:rsidP="002F6B75">
            <w:pPr>
              <w:jc w:val="center"/>
              <w:rPr>
                <w:bCs/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142360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30A16C9D" w14:textId="7F226C2D" w:rsidR="002F6B75" w:rsidRPr="002F6B75" w:rsidRDefault="002F6B75" w:rsidP="002F6B75">
                <w:pPr>
                  <w:jc w:val="center"/>
                  <w:rPr>
                    <w:bCs/>
                    <w:lang w:val="de-AT"/>
                  </w:rPr>
                </w:pPr>
                <w:r w:rsidRPr="002F6B75">
                  <w:rPr>
                    <w:rFonts w:ascii="MS Gothic" w:eastAsia="MS Gothic" w:hAnsi="MS Gothic"/>
                    <w:bCs/>
                    <w:lang w:val="de-AT"/>
                  </w:rPr>
                  <w:t>☐</w:t>
                </w:r>
              </w:p>
            </w:tc>
          </w:sdtContent>
        </w:sdt>
      </w:tr>
    </w:tbl>
    <w:p w14:paraId="40213C82" w14:textId="77777777" w:rsidR="00BA2613" w:rsidRPr="002F6B75" w:rsidRDefault="00BA2613">
      <w:pPr>
        <w:spacing w:line="20" w:lineRule="exact"/>
        <w:rPr>
          <w:lang w:val="de-AT"/>
        </w:rPr>
      </w:pPr>
    </w:p>
    <w:p w14:paraId="561B2F13" w14:textId="77777777" w:rsidR="00BA2613" w:rsidRPr="002F6B75" w:rsidRDefault="00BA2613">
      <w:pPr>
        <w:spacing w:after="20" w:line="20" w:lineRule="exact"/>
        <w:rPr>
          <w:lang w:val="de-AT"/>
        </w:rPr>
      </w:pPr>
    </w:p>
    <w:tbl>
      <w:tblPr>
        <w:tblW w:w="9512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12"/>
      </w:tblGrid>
      <w:tr w:rsidR="00BA2613" w:rsidRPr="002F6B75" w14:paraId="06A969C8" w14:textId="77777777" w:rsidTr="002F6B75">
        <w:trPr>
          <w:trHeight w:val="83"/>
          <w:jc w:val="center"/>
        </w:trPr>
        <w:tc>
          <w:tcPr>
            <w:tcW w:w="951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BE9E2A9" w14:textId="77777777" w:rsidR="00BA2613" w:rsidRPr="002F6B75" w:rsidRDefault="00A135FA">
            <w:pPr>
              <w:rPr>
                <w:lang w:val="de-AT"/>
              </w:rPr>
            </w:pPr>
            <w:r w:rsidRPr="002F6B75">
              <w:rPr>
                <w:b/>
                <w:lang w:val="de-AT"/>
              </w:rPr>
              <w:t>5. Nachsorge</w:t>
            </w:r>
          </w:p>
        </w:tc>
      </w:tr>
      <w:tr w:rsidR="00BA2613" w:rsidRPr="002F6B75" w14:paraId="70E57694" w14:textId="77777777" w:rsidTr="002F6B75">
        <w:trPr>
          <w:trHeight w:val="84"/>
          <w:jc w:val="center"/>
        </w:trPr>
        <w:tc>
          <w:tcPr>
            <w:tcW w:w="951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C4BBEDA" w14:textId="77777777" w:rsidR="00BA2613" w:rsidRPr="002F6B75" w:rsidRDefault="00A135FA">
            <w:pPr>
              <w:rPr>
                <w:lang w:val="de-AT"/>
              </w:rPr>
            </w:pPr>
            <w:r w:rsidRPr="002F6B75">
              <w:rPr>
                <w:b/>
                <w:lang w:val="de-AT"/>
              </w:rPr>
              <w:t>A) Kenntnisse/Erfahrungen</w:t>
            </w:r>
          </w:p>
        </w:tc>
      </w:tr>
      <w:tr w:rsidR="00BA2613" w:rsidRPr="002F6B75" w14:paraId="5F54534A" w14:textId="77777777" w:rsidTr="002F6B75">
        <w:trPr>
          <w:trHeight w:val="81"/>
          <w:jc w:val="center"/>
        </w:trPr>
        <w:tc>
          <w:tcPr>
            <w:tcW w:w="951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1546FDD" w14:textId="46290F7A" w:rsidR="00BA2613" w:rsidRPr="002F6B75" w:rsidRDefault="00A135FA" w:rsidP="0005580F">
            <w:pPr>
              <w:rPr>
                <w:bCs/>
                <w:lang w:val="de-AT"/>
              </w:rPr>
            </w:pPr>
            <w:r w:rsidRPr="002F6B75">
              <w:rPr>
                <w:bCs/>
                <w:lang w:val="de-AT"/>
              </w:rPr>
              <w:t>1. Vermittlung von Nachsorgeschemata fachspezifischer Behandlungen an Patientinnen und Patienten und</w:t>
            </w:r>
            <w:r w:rsidR="0005580F" w:rsidRPr="002F6B75">
              <w:rPr>
                <w:bCs/>
                <w:lang w:val="de-AT"/>
              </w:rPr>
              <w:t xml:space="preserve"> </w:t>
            </w:r>
            <w:r w:rsidRPr="002F6B75">
              <w:rPr>
                <w:bCs/>
                <w:lang w:val="de-AT"/>
              </w:rPr>
              <w:t>Angehörigen:</w:t>
            </w:r>
          </w:p>
        </w:tc>
      </w:tr>
      <w:tr w:rsidR="00BA2613" w:rsidRPr="002F6B75" w14:paraId="0B553F16" w14:textId="77777777" w:rsidTr="002F6B75">
        <w:trPr>
          <w:trHeight w:val="87"/>
          <w:jc w:val="center"/>
        </w:trPr>
        <w:tc>
          <w:tcPr>
            <w:tcW w:w="951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10C2E33" w14:textId="77777777" w:rsidR="00BA2613" w:rsidRPr="002F6B75" w:rsidRDefault="00A135FA">
            <w:pPr>
              <w:rPr>
                <w:lang w:val="de-AT"/>
              </w:rPr>
            </w:pPr>
            <w:r w:rsidRPr="002F6B75">
              <w:rPr>
                <w:lang w:val="de-AT"/>
              </w:rPr>
              <w:t>• Langzeittherapien</w:t>
            </w:r>
          </w:p>
        </w:tc>
      </w:tr>
      <w:tr w:rsidR="00BA2613" w:rsidRPr="002F6B75" w14:paraId="24DB370C" w14:textId="77777777" w:rsidTr="002F6B75">
        <w:trPr>
          <w:trHeight w:val="87"/>
          <w:jc w:val="center"/>
        </w:trPr>
        <w:tc>
          <w:tcPr>
            <w:tcW w:w="951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061D953" w14:textId="77777777" w:rsidR="00BA2613" w:rsidRPr="002F6B75" w:rsidRDefault="00A135FA">
            <w:pPr>
              <w:rPr>
                <w:lang w:val="de-AT"/>
              </w:rPr>
            </w:pPr>
            <w:r w:rsidRPr="002F6B75">
              <w:rPr>
                <w:lang w:val="de-AT"/>
              </w:rPr>
              <w:t>• interdisziplinäre Kommunikation in der Nachsorge psychiatrischer Erkrankungen</w:t>
            </w:r>
          </w:p>
        </w:tc>
      </w:tr>
      <w:tr w:rsidR="00BA2613" w:rsidRPr="002F6B75" w14:paraId="678E2F34" w14:textId="77777777" w:rsidTr="002F6B75">
        <w:trPr>
          <w:trHeight w:val="87"/>
          <w:jc w:val="center"/>
        </w:trPr>
        <w:tc>
          <w:tcPr>
            <w:tcW w:w="951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8DB7E6F" w14:textId="77777777" w:rsidR="00BA2613" w:rsidRPr="002F6B75" w:rsidRDefault="00A135FA">
            <w:pPr>
              <w:rPr>
                <w:lang w:val="de-AT"/>
              </w:rPr>
            </w:pPr>
            <w:r w:rsidRPr="002F6B75">
              <w:rPr>
                <w:lang w:val="de-AT"/>
              </w:rPr>
              <w:t>• soziale Reintegrationsmaßnahmen</w:t>
            </w:r>
          </w:p>
        </w:tc>
      </w:tr>
      <w:tr w:rsidR="00BA2613" w:rsidRPr="002F6B75" w14:paraId="5F1EDB83" w14:textId="77777777" w:rsidTr="002F6B75">
        <w:trPr>
          <w:trHeight w:val="87"/>
          <w:jc w:val="center"/>
        </w:trPr>
        <w:tc>
          <w:tcPr>
            <w:tcW w:w="951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4B5D7A6" w14:textId="77777777" w:rsidR="00BA2613" w:rsidRPr="002F6B75" w:rsidRDefault="00A135FA">
            <w:pPr>
              <w:rPr>
                <w:lang w:val="de-AT"/>
              </w:rPr>
            </w:pPr>
            <w:r w:rsidRPr="002F6B75">
              <w:rPr>
                <w:lang w:val="de-AT"/>
              </w:rPr>
              <w:t>• psychiatrische Rehabilitation</w:t>
            </w:r>
          </w:p>
        </w:tc>
      </w:tr>
    </w:tbl>
    <w:p w14:paraId="3DD8131F" w14:textId="77777777" w:rsidR="00BA2613" w:rsidRPr="002F6B75" w:rsidRDefault="00BA2613">
      <w:pPr>
        <w:spacing w:after="20" w:line="20" w:lineRule="exact"/>
        <w:rPr>
          <w:lang w:val="de-AT"/>
        </w:rPr>
      </w:pPr>
    </w:p>
    <w:tbl>
      <w:tblPr>
        <w:tblW w:w="10304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0304"/>
      </w:tblGrid>
      <w:tr w:rsidR="00BA2613" w:rsidRPr="002F6B75" w14:paraId="4A21EE8F" w14:textId="77777777" w:rsidTr="00E5177C">
        <w:trPr>
          <w:trHeight w:val="292"/>
          <w:jc w:val="center"/>
        </w:trPr>
        <w:tc>
          <w:tcPr>
            <w:tcW w:w="107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260A2" w14:textId="77777777" w:rsidR="00BA2613" w:rsidRPr="002F6B75" w:rsidRDefault="00A135FA" w:rsidP="00E5177C">
            <w:pPr>
              <w:spacing w:line="176" w:lineRule="exact"/>
              <w:jc w:val="center"/>
              <w:rPr>
                <w:lang w:val="de-AT"/>
              </w:rPr>
            </w:pPr>
            <w:r w:rsidRPr="002F6B75">
              <w:rPr>
                <w:b/>
                <w:sz w:val="15"/>
                <w:lang w:val="de-AT"/>
              </w:rPr>
              <w:t>Entrustable Professional Activities (EPAs)</w:t>
            </w:r>
          </w:p>
        </w:tc>
      </w:tr>
    </w:tbl>
    <w:p w14:paraId="12C9B746" w14:textId="77777777" w:rsidR="00BA2613" w:rsidRPr="002F6B75" w:rsidRDefault="00BA2613">
      <w:pPr>
        <w:spacing w:line="20" w:lineRule="exact"/>
        <w:rPr>
          <w:lang w:val="de-AT"/>
        </w:rPr>
      </w:pPr>
    </w:p>
    <w:tbl>
      <w:tblPr>
        <w:tblW w:w="9512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12"/>
      </w:tblGrid>
      <w:tr w:rsidR="00BA2613" w:rsidRPr="002F6B75" w14:paraId="16F27EE8" w14:textId="77777777" w:rsidTr="002F6B75">
        <w:trPr>
          <w:trHeight w:val="124"/>
          <w:jc w:val="center"/>
        </w:trPr>
        <w:tc>
          <w:tcPr>
            <w:tcW w:w="951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920B5FE" w14:textId="73904285" w:rsidR="00BA2613" w:rsidRPr="002F6B75" w:rsidRDefault="00A135FA" w:rsidP="002F6B75">
            <w:pPr>
              <w:rPr>
                <w:lang w:val="de-AT"/>
              </w:rPr>
            </w:pPr>
            <w:r w:rsidRPr="002F6B75">
              <w:rPr>
                <w:b/>
                <w:lang w:val="de-AT"/>
              </w:rPr>
              <w:t>Kompetenzbereich: Erkennen und Vorgehen bei akut bedrohlichen Situationen, Sofortmaßnahmen und</w:t>
            </w:r>
            <w:r w:rsidR="002F6B75" w:rsidRPr="002F6B75">
              <w:rPr>
                <w:b/>
                <w:lang w:val="de-AT"/>
              </w:rPr>
              <w:t xml:space="preserve"> </w:t>
            </w:r>
            <w:r w:rsidRPr="002F6B75">
              <w:rPr>
                <w:b/>
                <w:lang w:val="de-AT"/>
              </w:rPr>
              <w:t>Erstversorgung</w:t>
            </w:r>
          </w:p>
        </w:tc>
      </w:tr>
      <w:tr w:rsidR="00BA2613" w:rsidRPr="002F6B75" w14:paraId="180C4428" w14:textId="77777777" w:rsidTr="002F6B75">
        <w:trPr>
          <w:trHeight w:val="70"/>
          <w:jc w:val="center"/>
        </w:trPr>
        <w:tc>
          <w:tcPr>
            <w:tcW w:w="951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FFB5582" w14:textId="77777777" w:rsidR="00BA2613" w:rsidRPr="002F6B75" w:rsidRDefault="00A135FA">
            <w:pPr>
              <w:rPr>
                <w:lang w:val="de-AT"/>
              </w:rPr>
            </w:pPr>
            <w:r w:rsidRPr="002F6B75">
              <w:rPr>
                <w:lang w:val="de-AT"/>
              </w:rPr>
              <w:t>• Suizidalität [4]</w:t>
            </w:r>
          </w:p>
        </w:tc>
      </w:tr>
      <w:tr w:rsidR="00BA2613" w:rsidRPr="002F6B75" w14:paraId="62BD3089" w14:textId="77777777" w:rsidTr="002F6B75">
        <w:trPr>
          <w:trHeight w:val="70"/>
          <w:jc w:val="center"/>
        </w:trPr>
        <w:tc>
          <w:tcPr>
            <w:tcW w:w="951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99F639C" w14:textId="77777777" w:rsidR="00BA2613" w:rsidRPr="002F6B75" w:rsidRDefault="00A135FA">
            <w:pPr>
              <w:rPr>
                <w:lang w:val="de-AT"/>
              </w:rPr>
            </w:pPr>
            <w:r w:rsidRPr="002F6B75">
              <w:rPr>
                <w:lang w:val="de-AT"/>
              </w:rPr>
              <w:t>• Substanznotfälle [4]</w:t>
            </w:r>
          </w:p>
        </w:tc>
      </w:tr>
      <w:tr w:rsidR="00BA2613" w:rsidRPr="002F6B75" w14:paraId="7017C326" w14:textId="77777777" w:rsidTr="002F6B75">
        <w:trPr>
          <w:trHeight w:val="70"/>
          <w:jc w:val="center"/>
        </w:trPr>
        <w:tc>
          <w:tcPr>
            <w:tcW w:w="951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EFBE1F2" w14:textId="77777777" w:rsidR="00BA2613" w:rsidRPr="002F6B75" w:rsidRDefault="00A135FA">
            <w:pPr>
              <w:rPr>
                <w:lang w:val="de-AT"/>
              </w:rPr>
            </w:pPr>
            <w:r w:rsidRPr="002F6B75">
              <w:rPr>
                <w:lang w:val="de-AT"/>
              </w:rPr>
              <w:t>• Selbst- und Fremdgefährdung [4]</w:t>
            </w:r>
          </w:p>
        </w:tc>
      </w:tr>
      <w:tr w:rsidR="00BA2613" w:rsidRPr="002F6B75" w14:paraId="3F6A7FED" w14:textId="77777777" w:rsidTr="002F6B75">
        <w:trPr>
          <w:trHeight w:val="70"/>
          <w:jc w:val="center"/>
        </w:trPr>
        <w:tc>
          <w:tcPr>
            <w:tcW w:w="951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AA67885" w14:textId="77777777" w:rsidR="00BA2613" w:rsidRPr="002F6B75" w:rsidRDefault="00A135FA">
            <w:pPr>
              <w:rPr>
                <w:lang w:val="de-AT"/>
              </w:rPr>
            </w:pPr>
            <w:r w:rsidRPr="002F6B75">
              <w:rPr>
                <w:lang w:val="de-AT"/>
              </w:rPr>
              <w:t>• häuslicher Gewalt, sexuellen Übergriffen [4]</w:t>
            </w:r>
          </w:p>
        </w:tc>
      </w:tr>
      <w:tr w:rsidR="00BA2613" w:rsidRPr="002F6B75" w14:paraId="53CEF5EC" w14:textId="77777777" w:rsidTr="002F6B75">
        <w:trPr>
          <w:trHeight w:val="70"/>
          <w:jc w:val="center"/>
        </w:trPr>
        <w:tc>
          <w:tcPr>
            <w:tcW w:w="951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3BA795E" w14:textId="77777777" w:rsidR="00BA2613" w:rsidRPr="002F6B75" w:rsidRDefault="00A135FA">
            <w:pPr>
              <w:rPr>
                <w:lang w:val="de-AT"/>
              </w:rPr>
            </w:pPr>
            <w:r w:rsidRPr="002F6B75">
              <w:rPr>
                <w:lang w:val="de-AT"/>
              </w:rPr>
              <w:t>• akuten Psychosen [4]</w:t>
            </w:r>
          </w:p>
        </w:tc>
      </w:tr>
      <w:tr w:rsidR="00BA2613" w:rsidRPr="002F6B75" w14:paraId="06447BAF" w14:textId="77777777" w:rsidTr="002F6B75">
        <w:trPr>
          <w:trHeight w:val="70"/>
          <w:jc w:val="center"/>
        </w:trPr>
        <w:tc>
          <w:tcPr>
            <w:tcW w:w="951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5BD326E" w14:textId="77777777" w:rsidR="00BA2613" w:rsidRPr="002F6B75" w:rsidRDefault="00A135FA">
            <w:pPr>
              <w:rPr>
                <w:lang w:val="de-AT"/>
              </w:rPr>
            </w:pPr>
            <w:r w:rsidRPr="002F6B75">
              <w:rPr>
                <w:lang w:val="de-AT"/>
              </w:rPr>
              <w:t>• Bewusstseinsstörungen im Rahmen psychiatrischer Erkrankungen [4]</w:t>
            </w:r>
          </w:p>
        </w:tc>
      </w:tr>
      <w:tr w:rsidR="00BA2613" w:rsidRPr="002F6B75" w14:paraId="7DC97DD7" w14:textId="77777777" w:rsidTr="002F6B75">
        <w:trPr>
          <w:trHeight w:val="70"/>
          <w:jc w:val="center"/>
        </w:trPr>
        <w:tc>
          <w:tcPr>
            <w:tcW w:w="951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C499443" w14:textId="77777777" w:rsidR="00BA2613" w:rsidRPr="002F6B75" w:rsidRDefault="00A135FA">
            <w:pPr>
              <w:rPr>
                <w:lang w:val="de-AT"/>
              </w:rPr>
            </w:pPr>
            <w:r w:rsidRPr="002F6B75">
              <w:rPr>
                <w:lang w:val="de-AT"/>
              </w:rPr>
              <w:t>• akuten Angststörungen [4]</w:t>
            </w:r>
          </w:p>
        </w:tc>
      </w:tr>
    </w:tbl>
    <w:p w14:paraId="35EDA774" w14:textId="77777777" w:rsidR="00BA2613" w:rsidRPr="002F6B75" w:rsidRDefault="00BA2613">
      <w:pPr>
        <w:spacing w:after="20" w:line="20" w:lineRule="exact"/>
        <w:rPr>
          <w:lang w:val="de-AT"/>
        </w:rPr>
      </w:pPr>
    </w:p>
    <w:tbl>
      <w:tblPr>
        <w:tblW w:w="9493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BA2613" w:rsidRPr="002F6B75" w14:paraId="2EAC34A9" w14:textId="77777777" w:rsidTr="002F6B75">
        <w:trPr>
          <w:trHeight w:val="68"/>
          <w:jc w:val="center"/>
        </w:trPr>
        <w:tc>
          <w:tcPr>
            <w:tcW w:w="9493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50151CE" w14:textId="2916965E" w:rsidR="00BA2613" w:rsidRPr="002F6B75" w:rsidRDefault="00A135FA" w:rsidP="0005580F">
            <w:pPr>
              <w:rPr>
                <w:lang w:val="de-AT"/>
              </w:rPr>
            </w:pPr>
            <w:r w:rsidRPr="002F6B75">
              <w:rPr>
                <w:b/>
                <w:lang w:val="de-AT"/>
              </w:rPr>
              <w:t>Kompetenzbereich: Anamnese, Befunderhebung, Diagnostik, Therapie und Nachbehandlung häufiger</w:t>
            </w:r>
            <w:r w:rsidR="0005580F" w:rsidRPr="002F6B75">
              <w:rPr>
                <w:b/>
                <w:lang w:val="de-AT"/>
              </w:rPr>
              <w:t xml:space="preserve"> </w:t>
            </w:r>
            <w:r w:rsidRPr="002F6B75">
              <w:rPr>
                <w:b/>
                <w:lang w:val="de-AT"/>
              </w:rPr>
              <w:t>Erkrankungen</w:t>
            </w:r>
          </w:p>
        </w:tc>
      </w:tr>
      <w:tr w:rsidR="00BA2613" w:rsidRPr="002F6B75" w14:paraId="36E494D7" w14:textId="77777777" w:rsidTr="0078293F">
        <w:trPr>
          <w:trHeight w:val="68"/>
          <w:jc w:val="center"/>
        </w:trPr>
        <w:tc>
          <w:tcPr>
            <w:tcW w:w="9493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F6D15A8" w14:textId="77777777" w:rsidR="00BA2613" w:rsidRPr="002F6B75" w:rsidRDefault="00A135FA">
            <w:pPr>
              <w:rPr>
                <w:lang w:val="de-AT"/>
              </w:rPr>
            </w:pPr>
            <w:r w:rsidRPr="002F6B75">
              <w:rPr>
                <w:lang w:val="de-AT"/>
              </w:rPr>
              <w:t>• Depressionen [4]</w:t>
            </w:r>
          </w:p>
        </w:tc>
      </w:tr>
      <w:tr w:rsidR="00BA2613" w:rsidRPr="002F6B75" w14:paraId="6FCFEDBC" w14:textId="77777777" w:rsidTr="0078293F">
        <w:trPr>
          <w:trHeight w:val="68"/>
          <w:jc w:val="center"/>
        </w:trPr>
        <w:tc>
          <w:tcPr>
            <w:tcW w:w="9493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A2EC887" w14:textId="77777777" w:rsidR="00BA2613" w:rsidRPr="002F6B75" w:rsidRDefault="00A135FA">
            <w:pPr>
              <w:rPr>
                <w:lang w:val="de-AT"/>
              </w:rPr>
            </w:pPr>
            <w:r w:rsidRPr="002F6B75">
              <w:rPr>
                <w:lang w:val="de-AT"/>
              </w:rPr>
              <w:t>• bipolare Störungen, Manie [4]</w:t>
            </w:r>
          </w:p>
        </w:tc>
      </w:tr>
      <w:tr w:rsidR="00BA2613" w:rsidRPr="002F6B75" w14:paraId="305944FA" w14:textId="77777777" w:rsidTr="0078293F">
        <w:trPr>
          <w:trHeight w:val="68"/>
          <w:jc w:val="center"/>
        </w:trPr>
        <w:tc>
          <w:tcPr>
            <w:tcW w:w="9493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6E02788" w14:textId="77777777" w:rsidR="00BA2613" w:rsidRPr="002F6B75" w:rsidRDefault="00A135FA">
            <w:pPr>
              <w:rPr>
                <w:lang w:val="de-AT"/>
              </w:rPr>
            </w:pPr>
            <w:r w:rsidRPr="002F6B75">
              <w:rPr>
                <w:lang w:val="de-AT"/>
              </w:rPr>
              <w:t>• Angststörungen, Zwangsstörungen [4]</w:t>
            </w:r>
          </w:p>
        </w:tc>
      </w:tr>
      <w:tr w:rsidR="00BA2613" w:rsidRPr="002F6B75" w14:paraId="0E63AFE3" w14:textId="77777777" w:rsidTr="0078293F">
        <w:trPr>
          <w:trHeight w:val="68"/>
          <w:jc w:val="center"/>
        </w:trPr>
        <w:tc>
          <w:tcPr>
            <w:tcW w:w="9493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BB809FA" w14:textId="77777777" w:rsidR="00BA2613" w:rsidRPr="002F6B75" w:rsidRDefault="00A135FA">
            <w:pPr>
              <w:rPr>
                <w:lang w:val="de-AT"/>
              </w:rPr>
            </w:pPr>
            <w:r w:rsidRPr="002F6B75">
              <w:rPr>
                <w:lang w:val="de-AT"/>
              </w:rPr>
              <w:t>• Persönlichkeitsstörungen [4]</w:t>
            </w:r>
          </w:p>
        </w:tc>
      </w:tr>
      <w:tr w:rsidR="00BA2613" w:rsidRPr="002F6B75" w14:paraId="61E1792B" w14:textId="77777777" w:rsidTr="0078293F">
        <w:trPr>
          <w:trHeight w:val="68"/>
          <w:jc w:val="center"/>
        </w:trPr>
        <w:tc>
          <w:tcPr>
            <w:tcW w:w="9493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15F58E1" w14:textId="77777777" w:rsidR="00BA2613" w:rsidRPr="002F6B75" w:rsidRDefault="00A135FA">
            <w:pPr>
              <w:rPr>
                <w:lang w:val="de-AT"/>
              </w:rPr>
            </w:pPr>
            <w:r w:rsidRPr="002F6B75">
              <w:rPr>
                <w:lang w:val="de-AT"/>
              </w:rPr>
              <w:t>• belastungsinduzierte Störungen [4]</w:t>
            </w:r>
          </w:p>
        </w:tc>
      </w:tr>
      <w:tr w:rsidR="00BA2613" w:rsidRPr="002F6B75" w14:paraId="65AB4005" w14:textId="77777777" w:rsidTr="0078293F">
        <w:trPr>
          <w:trHeight w:val="68"/>
          <w:jc w:val="center"/>
        </w:trPr>
        <w:tc>
          <w:tcPr>
            <w:tcW w:w="9493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1F240C3" w14:textId="77777777" w:rsidR="00BA2613" w:rsidRPr="002F6B75" w:rsidRDefault="00A135FA">
            <w:pPr>
              <w:rPr>
                <w:lang w:val="de-AT"/>
              </w:rPr>
            </w:pPr>
            <w:r w:rsidRPr="002F6B75">
              <w:rPr>
                <w:lang w:val="de-AT"/>
              </w:rPr>
              <w:t>• organisch-psychische Störungen, Demenzen [4]</w:t>
            </w:r>
          </w:p>
        </w:tc>
      </w:tr>
      <w:tr w:rsidR="00BA2613" w:rsidRPr="002F6B75" w14:paraId="78B7EEB6" w14:textId="77777777" w:rsidTr="0078293F">
        <w:trPr>
          <w:trHeight w:val="68"/>
          <w:jc w:val="center"/>
        </w:trPr>
        <w:tc>
          <w:tcPr>
            <w:tcW w:w="9493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5C3EF15" w14:textId="77777777" w:rsidR="00BA2613" w:rsidRPr="002F6B75" w:rsidRDefault="00A135FA">
            <w:pPr>
              <w:rPr>
                <w:lang w:val="de-AT"/>
              </w:rPr>
            </w:pPr>
            <w:r w:rsidRPr="002F6B75">
              <w:rPr>
                <w:lang w:val="de-AT"/>
              </w:rPr>
              <w:t>• substanzinduzierte Störungen [4]</w:t>
            </w:r>
          </w:p>
        </w:tc>
      </w:tr>
      <w:tr w:rsidR="00BA2613" w:rsidRPr="002F6B75" w14:paraId="19C555F3" w14:textId="77777777" w:rsidTr="0078293F">
        <w:trPr>
          <w:trHeight w:val="68"/>
          <w:jc w:val="center"/>
        </w:trPr>
        <w:tc>
          <w:tcPr>
            <w:tcW w:w="9493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34DC683" w14:textId="77777777" w:rsidR="00BA2613" w:rsidRPr="002F6B75" w:rsidRDefault="00A135FA">
            <w:pPr>
              <w:rPr>
                <w:lang w:val="de-AT"/>
              </w:rPr>
            </w:pPr>
            <w:r w:rsidRPr="002F6B75">
              <w:rPr>
                <w:lang w:val="de-AT"/>
              </w:rPr>
              <w:t>• schizophrener Formenkreis und wahnhafte Störungen [4]</w:t>
            </w:r>
          </w:p>
        </w:tc>
      </w:tr>
      <w:tr w:rsidR="00BA2613" w:rsidRPr="002F6B75" w14:paraId="2038FEAC" w14:textId="77777777" w:rsidTr="0078293F">
        <w:trPr>
          <w:trHeight w:val="68"/>
          <w:jc w:val="center"/>
        </w:trPr>
        <w:tc>
          <w:tcPr>
            <w:tcW w:w="9493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27F1442" w14:textId="77777777" w:rsidR="00BA2613" w:rsidRPr="002F6B75" w:rsidRDefault="00A135FA">
            <w:pPr>
              <w:rPr>
                <w:lang w:val="de-AT"/>
              </w:rPr>
            </w:pPr>
            <w:r w:rsidRPr="002F6B75">
              <w:rPr>
                <w:lang w:val="de-AT"/>
              </w:rPr>
              <w:t>• Schlafstörungen [4]</w:t>
            </w:r>
          </w:p>
        </w:tc>
      </w:tr>
      <w:tr w:rsidR="00BA2613" w:rsidRPr="002F6B75" w14:paraId="114FE791" w14:textId="77777777" w:rsidTr="0078293F">
        <w:trPr>
          <w:trHeight w:val="68"/>
          <w:jc w:val="center"/>
        </w:trPr>
        <w:tc>
          <w:tcPr>
            <w:tcW w:w="9493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58EC607" w14:textId="77777777" w:rsidR="00BA2613" w:rsidRPr="002F6B75" w:rsidRDefault="00A135FA">
            <w:pPr>
              <w:rPr>
                <w:lang w:val="de-AT"/>
              </w:rPr>
            </w:pPr>
            <w:r w:rsidRPr="002F6B75">
              <w:rPr>
                <w:lang w:val="de-AT"/>
              </w:rPr>
              <w:t>• Essstörungen [4]</w:t>
            </w:r>
          </w:p>
        </w:tc>
      </w:tr>
    </w:tbl>
    <w:p w14:paraId="4173642B" w14:textId="77777777" w:rsidR="00BA2613" w:rsidRPr="002F6B75" w:rsidRDefault="00BA2613">
      <w:pPr>
        <w:spacing w:after="20" w:line="20" w:lineRule="exact"/>
        <w:rPr>
          <w:lang w:val="de-AT"/>
        </w:rPr>
      </w:pPr>
    </w:p>
    <w:tbl>
      <w:tblPr>
        <w:tblW w:w="9493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BA2613" w:rsidRPr="002F6B75" w14:paraId="6F0B7F2B" w14:textId="77777777" w:rsidTr="0005580F">
        <w:trPr>
          <w:trHeight w:val="166"/>
          <w:jc w:val="center"/>
        </w:trPr>
        <w:tc>
          <w:tcPr>
            <w:tcW w:w="9493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BBF256B" w14:textId="40FE6833" w:rsidR="00BA2613" w:rsidRPr="002F6B75" w:rsidRDefault="00A135FA" w:rsidP="0005580F">
            <w:pPr>
              <w:rPr>
                <w:lang w:val="de-AT"/>
              </w:rPr>
            </w:pPr>
            <w:r w:rsidRPr="002F6B75">
              <w:rPr>
                <w:b/>
                <w:lang w:val="de-AT"/>
              </w:rPr>
              <w:t>Kompetenzbereich: Erlernen von Indikation bzw. Interpretation folgender diagnostischer und</w:t>
            </w:r>
            <w:r w:rsidR="0005580F" w:rsidRPr="002F6B75">
              <w:rPr>
                <w:b/>
                <w:lang w:val="de-AT"/>
              </w:rPr>
              <w:t xml:space="preserve"> </w:t>
            </w:r>
            <w:r w:rsidRPr="002F6B75">
              <w:rPr>
                <w:b/>
                <w:lang w:val="de-AT"/>
              </w:rPr>
              <w:t>therapeutischer Verfahren</w:t>
            </w:r>
          </w:p>
        </w:tc>
      </w:tr>
      <w:tr w:rsidR="00BA2613" w:rsidRPr="002F6B75" w14:paraId="404B05BB" w14:textId="77777777" w:rsidTr="0078293F">
        <w:trPr>
          <w:trHeight w:val="68"/>
          <w:jc w:val="center"/>
        </w:trPr>
        <w:tc>
          <w:tcPr>
            <w:tcW w:w="9493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71A8AC9" w14:textId="77777777" w:rsidR="00BA2613" w:rsidRPr="002F6B75" w:rsidRDefault="00A135FA">
            <w:pPr>
              <w:rPr>
                <w:lang w:val="de-AT"/>
              </w:rPr>
            </w:pPr>
            <w:r w:rsidRPr="002F6B75">
              <w:rPr>
                <w:lang w:val="de-AT"/>
              </w:rPr>
              <w:t>• psychiatrische Anamnese [4]</w:t>
            </w:r>
          </w:p>
        </w:tc>
      </w:tr>
      <w:tr w:rsidR="0078293F" w:rsidRPr="002F6B75" w14:paraId="57787B51" w14:textId="77777777" w:rsidTr="0078293F">
        <w:trPr>
          <w:trHeight w:val="68"/>
          <w:jc w:val="center"/>
        </w:trPr>
        <w:tc>
          <w:tcPr>
            <w:tcW w:w="9493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3784193" w14:textId="37872C2C" w:rsidR="0078293F" w:rsidRPr="002F6B75" w:rsidRDefault="0078293F" w:rsidP="0078293F">
            <w:pPr>
              <w:rPr>
                <w:lang w:val="de-AT"/>
              </w:rPr>
            </w:pPr>
            <w:r w:rsidRPr="002F6B75">
              <w:rPr>
                <w:lang w:val="de-AT"/>
              </w:rPr>
              <w:t>• Pharmakotherapie und Interaktionen 4]</w:t>
            </w:r>
          </w:p>
        </w:tc>
      </w:tr>
      <w:tr w:rsidR="0078293F" w:rsidRPr="002F6B75" w14:paraId="74988FB6" w14:textId="77777777" w:rsidTr="0078293F">
        <w:trPr>
          <w:trHeight w:val="68"/>
          <w:jc w:val="center"/>
        </w:trPr>
        <w:tc>
          <w:tcPr>
            <w:tcW w:w="9493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C4CAD14" w14:textId="1BCE22D8" w:rsidR="0078293F" w:rsidRPr="002F6B75" w:rsidRDefault="0078293F" w:rsidP="0078293F">
            <w:pPr>
              <w:rPr>
                <w:lang w:val="de-AT"/>
              </w:rPr>
            </w:pPr>
            <w:r w:rsidRPr="002F6B75">
              <w:rPr>
                <w:lang w:val="de-AT"/>
              </w:rPr>
              <w:t>• Krisenintervention und Deeskalationstechniken [4]</w:t>
            </w:r>
          </w:p>
        </w:tc>
      </w:tr>
      <w:tr w:rsidR="0078293F" w:rsidRPr="002F6B75" w14:paraId="256AD744" w14:textId="77777777" w:rsidTr="0078293F">
        <w:trPr>
          <w:trHeight w:val="68"/>
          <w:jc w:val="center"/>
        </w:trPr>
        <w:tc>
          <w:tcPr>
            <w:tcW w:w="9493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EBDE0EF" w14:textId="0ED10627" w:rsidR="0078293F" w:rsidRPr="002F6B75" w:rsidRDefault="0078293F" w:rsidP="0078293F">
            <w:pPr>
              <w:rPr>
                <w:lang w:val="de-AT"/>
              </w:rPr>
            </w:pPr>
            <w:r w:rsidRPr="002F6B75">
              <w:rPr>
                <w:lang w:val="de-AT"/>
              </w:rPr>
              <w:t>• psychologische Testverfahren [1]</w:t>
            </w:r>
          </w:p>
        </w:tc>
      </w:tr>
      <w:tr w:rsidR="0078293F" w:rsidRPr="002F6B75" w14:paraId="15414A5C" w14:textId="77777777" w:rsidTr="0078293F">
        <w:trPr>
          <w:trHeight w:val="68"/>
          <w:jc w:val="center"/>
        </w:trPr>
        <w:tc>
          <w:tcPr>
            <w:tcW w:w="9493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D3855D3" w14:textId="04CE6293" w:rsidR="0078293F" w:rsidRPr="002F6B75" w:rsidRDefault="0078293F" w:rsidP="0078293F">
            <w:pPr>
              <w:rPr>
                <w:lang w:val="de-AT"/>
              </w:rPr>
            </w:pPr>
            <w:r w:rsidRPr="002F6B75">
              <w:rPr>
                <w:lang w:val="de-AT"/>
              </w:rPr>
              <w:lastRenderedPageBreak/>
              <w:t>• anerkannte psychotherapeutische Verfahren [1]</w:t>
            </w:r>
          </w:p>
        </w:tc>
      </w:tr>
      <w:tr w:rsidR="0078293F" w:rsidRPr="002F6B75" w14:paraId="4986202D" w14:textId="77777777" w:rsidTr="0078293F">
        <w:trPr>
          <w:trHeight w:val="68"/>
          <w:jc w:val="center"/>
        </w:trPr>
        <w:tc>
          <w:tcPr>
            <w:tcW w:w="9493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F01221A" w14:textId="398D4B4B" w:rsidR="0078293F" w:rsidRPr="002F6B75" w:rsidRDefault="0078293F" w:rsidP="0078293F">
            <w:pPr>
              <w:rPr>
                <w:lang w:val="de-AT"/>
              </w:rPr>
            </w:pPr>
            <w:r w:rsidRPr="002F6B75">
              <w:rPr>
                <w:lang w:val="de-AT"/>
              </w:rPr>
              <w:t>• fachspezifische Interpretation der von Radiologinnen und Radiologen und Nuklearmedizinerinnen und Nuklearmedizinern erhobenen Befunde [4]</w:t>
            </w:r>
          </w:p>
        </w:tc>
      </w:tr>
      <w:tr w:rsidR="0078293F" w:rsidRPr="002F6B75" w14:paraId="2268B83F" w14:textId="77777777" w:rsidTr="0078293F">
        <w:trPr>
          <w:trHeight w:val="68"/>
          <w:jc w:val="center"/>
        </w:trPr>
        <w:tc>
          <w:tcPr>
            <w:tcW w:w="9493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C2494AD" w14:textId="2671050E" w:rsidR="0078293F" w:rsidRPr="002F6B75" w:rsidRDefault="0078293F" w:rsidP="0078293F">
            <w:pPr>
              <w:rPr>
                <w:lang w:val="de-AT"/>
              </w:rPr>
            </w:pPr>
            <w:r w:rsidRPr="002F6B75">
              <w:rPr>
                <w:lang w:val="de-AT"/>
              </w:rPr>
              <w:t>• Elektrokonvulsionstherapie [1]</w:t>
            </w:r>
          </w:p>
        </w:tc>
      </w:tr>
    </w:tbl>
    <w:p w14:paraId="1927A011" w14:textId="77777777" w:rsidR="00BA2613" w:rsidRPr="002F6B75" w:rsidRDefault="00BA2613">
      <w:pPr>
        <w:spacing w:after="20" w:line="20" w:lineRule="exact"/>
        <w:rPr>
          <w:lang w:val="de-AT"/>
        </w:rPr>
      </w:pPr>
    </w:p>
    <w:p w14:paraId="15E448B8" w14:textId="77777777" w:rsidR="00BA2613" w:rsidRPr="002F6B75" w:rsidRDefault="00BA2613">
      <w:pPr>
        <w:spacing w:line="20" w:lineRule="exact"/>
        <w:rPr>
          <w:lang w:val="de-AT"/>
        </w:rPr>
      </w:pPr>
    </w:p>
    <w:p w14:paraId="70CC15C8" w14:textId="77777777" w:rsidR="00BA2613" w:rsidRPr="002F6B75" w:rsidRDefault="00BA2613">
      <w:pPr>
        <w:spacing w:after="20" w:line="20" w:lineRule="exact"/>
        <w:rPr>
          <w:lang w:val="de-AT"/>
        </w:rPr>
      </w:pPr>
    </w:p>
    <w:p w14:paraId="606C9E21" w14:textId="753FF353" w:rsidR="00BA2613" w:rsidRPr="002F6B75" w:rsidRDefault="00BA2613">
      <w:pPr>
        <w:rPr>
          <w:lang w:val="de-AT"/>
        </w:rPr>
      </w:pPr>
    </w:p>
    <w:sectPr w:rsidR="00BA2613" w:rsidRPr="002F6B75" w:rsidSect="00034616">
      <w:pgSz w:w="11906" w:h="16838"/>
      <w:pgMar w:top="454" w:right="567" w:bottom="45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29662" w14:textId="77777777" w:rsidR="00CA7084" w:rsidRDefault="00CA7084" w:rsidP="00CA7084">
      <w:pPr>
        <w:spacing w:line="240" w:lineRule="auto"/>
      </w:pPr>
      <w:r>
        <w:separator/>
      </w:r>
    </w:p>
  </w:endnote>
  <w:endnote w:type="continuationSeparator" w:id="0">
    <w:p w14:paraId="4BAE0DE9" w14:textId="77777777" w:rsidR="00CA7084" w:rsidRDefault="00CA7084" w:rsidP="00CA70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9AF0B" w14:textId="77777777" w:rsidR="00CA7084" w:rsidRDefault="00CA7084" w:rsidP="00CA7084">
      <w:pPr>
        <w:spacing w:line="240" w:lineRule="auto"/>
      </w:pPr>
      <w:r>
        <w:separator/>
      </w:r>
    </w:p>
  </w:footnote>
  <w:footnote w:type="continuationSeparator" w:id="0">
    <w:p w14:paraId="65B54185" w14:textId="77777777" w:rsidR="00CA7084" w:rsidRDefault="00CA7084" w:rsidP="00CA708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27927968">
    <w:abstractNumId w:val="8"/>
  </w:num>
  <w:num w:numId="2" w16cid:durableId="841357847">
    <w:abstractNumId w:val="6"/>
  </w:num>
  <w:num w:numId="3" w16cid:durableId="128745253">
    <w:abstractNumId w:val="5"/>
  </w:num>
  <w:num w:numId="4" w16cid:durableId="1269048939">
    <w:abstractNumId w:val="4"/>
  </w:num>
  <w:num w:numId="5" w16cid:durableId="1855001123">
    <w:abstractNumId w:val="7"/>
  </w:num>
  <w:num w:numId="6" w16cid:durableId="1690524947">
    <w:abstractNumId w:val="3"/>
  </w:num>
  <w:num w:numId="7" w16cid:durableId="2021806856">
    <w:abstractNumId w:val="2"/>
  </w:num>
  <w:num w:numId="8" w16cid:durableId="795412682">
    <w:abstractNumId w:val="1"/>
  </w:num>
  <w:num w:numId="9" w16cid:durableId="580259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331A"/>
    <w:rsid w:val="0005580F"/>
    <w:rsid w:val="0006063C"/>
    <w:rsid w:val="0015074B"/>
    <w:rsid w:val="00163AD0"/>
    <w:rsid w:val="00201449"/>
    <w:rsid w:val="002370AA"/>
    <w:rsid w:val="0029639D"/>
    <w:rsid w:val="002F6B75"/>
    <w:rsid w:val="00326F90"/>
    <w:rsid w:val="005614E5"/>
    <w:rsid w:val="006225EA"/>
    <w:rsid w:val="006C060E"/>
    <w:rsid w:val="00741698"/>
    <w:rsid w:val="007439CC"/>
    <w:rsid w:val="0078293F"/>
    <w:rsid w:val="00807441"/>
    <w:rsid w:val="00876B90"/>
    <w:rsid w:val="00A135FA"/>
    <w:rsid w:val="00AA1D8D"/>
    <w:rsid w:val="00B47730"/>
    <w:rsid w:val="00BA2613"/>
    <w:rsid w:val="00BE7FE4"/>
    <w:rsid w:val="00CA7084"/>
    <w:rsid w:val="00CB0664"/>
    <w:rsid w:val="00CD2483"/>
    <w:rsid w:val="00E5177C"/>
    <w:rsid w:val="00FA205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825A60"/>
  <w14:defaultImageDpi w14:val="300"/>
  <w15:docId w15:val="{3B94B211-0D45-4907-ADC6-627F13547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pPr>
      <w:spacing w:after="0" w:line="160" w:lineRule="exact"/>
    </w:pPr>
    <w:rPr>
      <w:rFonts w:ascii="Times New Roman" w:eastAsia="Times New Roman" w:hAnsi="Times New Roman"/>
      <w:sz w:val="1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929581-73e6-4e0f-a2f5-a238de7d0f95"/>
    <STMKLRPageApprovalDate2 xmlns="96929581-73e6-4e0f-a2f5-a238de7d0f95" xsi:nil="true"/>
    <ed1e61f632e148109fba15a5f0d6c34e xmlns="96929581-73e6-4e0f-a2f5-a238de7d0f95">
      <Terms xmlns="http://schemas.microsoft.com/office/infopath/2007/PartnerControls"/>
    </ed1e61f632e148109fba15a5f0d6c34e>
    <ma969ee1c8414e5990be9d34ae1806ec xmlns="96929581-73e6-4e0f-a2f5-a238de7d0f95">
      <Terms xmlns="http://schemas.microsoft.com/office/infopath/2007/PartnerControls"/>
    </ma969ee1c8414e5990be9d34ae1806ec>
    <STMKLRTeamDocumentDocType xmlns="96929581-73e6-4e0f-a2f5-a238de7d0f95">Allgemeines Dokument</STMKLRTeamDocumentDocType>
    <STMKLRPageContact xmlns="96929581-73e6-4e0f-a2f5-a238de7d0f95">
      <UserInfo>
        <DisplayName/>
        <AccountId xsi:nil="true"/>
        <AccountType/>
      </UserInfo>
    </STMKLRPageContact>
    <STMKLRPageApprovedBy2 xmlns="96929581-73e6-4e0f-a2f5-a238de7d0f95">
      <UserInfo>
        <DisplayName/>
        <AccountId xsi:nil="true"/>
        <AccountType/>
      </UserInfo>
    </STMKLRPageApprovedBy2>
    <STMKLRPageApprovedBy xmlns="96929581-73e6-4e0f-a2f5-a238de7d0f95">
      <UserInfo>
        <DisplayName/>
        <AccountId xsi:nil="true"/>
        <AccountType/>
      </UserInfo>
    </STMKLRPageApprovedBy>
    <f6d2354ee20245edb2dbc5cf1e514b79 xmlns="96929581-73e6-4e0f-a2f5-a238de7d0f95">
      <Terms xmlns="http://schemas.microsoft.com/office/infopath/2007/PartnerControls"/>
    </f6d2354ee20245edb2dbc5cf1e514b79>
    <STMKLRApproval xmlns="96929581-73e6-4e0f-a2f5-a238de7d0f95">
      <UserInfo>
        <DisplayName/>
        <AccountId xsi:nil="true"/>
        <AccountType/>
      </UserInfo>
    </STMKLRApproval>
    <STMKLRPosition xmlns="96929581-73e6-4e0f-a2f5-a238de7d0f95" xsi:nil="true"/>
    <STMKLRPageApprovalDate xmlns="96929581-73e6-4e0f-a2f5-a238de7d0f95" xsi:nil="true"/>
    <STMKLRTeam xmlns="96929581-73e6-4e0f-a2f5-a238de7d0f95">ABT08GP-8.0_NAEG</STMKLRTeam>
    <STMKLRApproval2 xmlns="96929581-73e6-4e0f-a2f5-a238de7d0f95">
      <UserInfo>
        <DisplayName/>
        <AccountId xsi:nil="true"/>
        <AccountType/>
      </UserInfo>
    </STMKLRApproval2>
    <g10fcaa9ba614022bef7c3ff9cec2cec xmlns="96929581-73e6-4e0f-a2f5-a238de7d0f95">
      <Terms xmlns="http://schemas.microsoft.com/office/infopath/2007/PartnerControls"/>
    </g10fcaa9ba614022bef7c3ff9cec2cec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amdokument" ma:contentTypeID="0x010100D994AA1D7C414BB98001F63F6A79DFD200D025DAAAB8084B4B9B8275F989495A5C0200C646E35D0DA3104BB5830E400837645E" ma:contentTypeVersion="25" ma:contentTypeDescription="" ma:contentTypeScope="" ma:versionID="58e805efa337b874b7a5ff1b49788615">
  <xsd:schema xmlns:xsd="http://www.w3.org/2001/XMLSchema" xmlns:xs="http://www.w3.org/2001/XMLSchema" xmlns:p="http://schemas.microsoft.com/office/2006/metadata/properties" xmlns:ns2="96929581-73e6-4e0f-a2f5-a238de7d0f95" targetNamespace="http://schemas.microsoft.com/office/2006/metadata/properties" ma:root="true" ma:fieldsID="6b66fefd928a8571d085a96aa466442b" ns2:_="">
    <xsd:import namespace="96929581-73e6-4e0f-a2f5-a238de7d0f95"/>
    <xsd:element name="properties">
      <xsd:complexType>
        <xsd:sequence>
          <xsd:element name="documentManagement">
            <xsd:complexType>
              <xsd:all>
                <xsd:element ref="ns2:STMKLRTeamDocumentDocType" minOccurs="0"/>
                <xsd:element ref="ns2:STMKLRTeam" minOccurs="0"/>
                <xsd:element ref="ns2:STMKLRPageContact" minOccurs="0"/>
                <xsd:element ref="ns2:STMKLRPosition" minOccurs="0"/>
                <xsd:element ref="ns2:STMKLRPageApprovedBy" minOccurs="0"/>
                <xsd:element ref="ns2:STMKLRPageApprovalDate" minOccurs="0"/>
                <xsd:element ref="ns2:STMKLRPageApprovedBy2" minOccurs="0"/>
                <xsd:element ref="ns2:STMKLRPageApprovalDate2" minOccurs="0"/>
                <xsd:element ref="ns2:STMKLRApproval" minOccurs="0"/>
                <xsd:element ref="ns2:STMKLRApproval2" minOccurs="0"/>
                <xsd:element ref="ns2:f6d2354ee20245edb2dbc5cf1e514b79" minOccurs="0"/>
                <xsd:element ref="ns2:TaxCatchAll" minOccurs="0"/>
                <xsd:element ref="ns2:g10fcaa9ba614022bef7c3ff9cec2cec" minOccurs="0"/>
                <xsd:element ref="ns2:TaxCatchAllLabel" minOccurs="0"/>
                <xsd:element ref="ns2:ed1e61f632e148109fba15a5f0d6c34e" minOccurs="0"/>
                <xsd:element ref="ns2:ma969ee1c8414e5990be9d34ae1806e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29581-73e6-4e0f-a2f5-a238de7d0f95" elementFormDefault="qualified">
    <xsd:import namespace="http://schemas.microsoft.com/office/2006/documentManagement/types"/>
    <xsd:import namespace="http://schemas.microsoft.com/office/infopath/2007/PartnerControls"/>
    <xsd:element name="STMKLRTeamDocumentDocType" ma:index="2" nillable="true" ma:displayName="Dokumentenart" ma:default="Allgemeines Dokument" ma:internalName="STMKLRTeamDocumentDocType" ma:readOnly="false">
      <xsd:simpleType>
        <xsd:restriction base="dms:Choice">
          <xsd:enumeration value="Allgemeines Dokument"/>
          <xsd:enumeration value="Bericht"/>
          <xsd:enumeration value="Dienstanweisung"/>
          <xsd:enumeration value="Konzept"/>
          <xsd:enumeration value="Protokoll"/>
          <xsd:enumeration value="Schulungsunterlage"/>
          <xsd:enumeration value="Technisches Dokument"/>
        </xsd:restriction>
      </xsd:simpleType>
    </xsd:element>
    <xsd:element name="STMKLRTeam" ma:index="4" nillable="true" ma:displayName="Team" ma:internalName="STMKLRTeam">
      <xsd:simpleType>
        <xsd:restriction base="dms:Text"/>
      </xsd:simpleType>
    </xsd:element>
    <xsd:element name="STMKLRPageContact" ma:index="5" nillable="true" ma:displayName="Kontakt für Inhalt" ma:internalName="STMKLRPageContac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MKLRPosition" ma:index="8" nillable="true" ma:displayName="Sortierung" ma:internalName="STMKLRPosition" ma:readOnly="false">
      <xsd:simpleType>
        <xsd:restriction base="dms:Number"/>
      </xsd:simpleType>
    </xsd:element>
    <xsd:element name="STMKLRPageApprovedBy" ma:index="10" nillable="true" ma:displayName="Freigegeben von" ma:internalName="STMKLRPageApprov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MKLRPageApprovalDate" ma:index="11" nillable="true" ma:displayName="Freigegeben am" ma:format="DateTime" ma:internalName="STMKLRPageApprovalDate" ma:readOnly="false">
      <xsd:simpleType>
        <xsd:restriction base="dms:DateTime"/>
      </xsd:simpleType>
    </xsd:element>
    <xsd:element name="STMKLRPageApprovedBy2" ma:index="12" nillable="true" ma:displayName="Freigegeben von 2" ma:internalName="STMKLRPageApprovedBy2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MKLRPageApprovalDate2" ma:index="13" nillable="true" ma:displayName="Freigegeben am 2" ma:format="DateTime" ma:internalName="STMKLRPageApprovalDate2" ma:readOnly="false">
      <xsd:simpleType>
        <xsd:restriction base="dms:DateTime"/>
      </xsd:simpleType>
    </xsd:element>
    <xsd:element name="STMKLRApproval" ma:index="14" nillable="true" ma:displayName="Zur Freigabe" ma:internalName="STMKLRApprova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MKLRApproval2" ma:index="15" nillable="true" ma:displayName="Zur Freigabe 2" ma:internalName="STMKLRApproval2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6d2354ee20245edb2dbc5cf1e514b79" ma:index="17" nillable="true" ma:taxonomy="true" ma:internalName="f6d2354ee20245edb2dbc5cf1e514b79" ma:taxonomyFieldName="STMKLRTopics" ma:displayName="Themen" ma:readOnly="false" ma:fieldId="{f6d2354e-e202-45ed-b2db-c5cf1e514b79}" ma:sspId="1125e317-9086-468d-8a21-16f2b8d180ac" ma:termSetId="9a17e848-37f6-4ce1-a108-844c5100bb8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2a0fb58d-8271-470c-aefb-153e6b07dbc8}" ma:internalName="TaxCatchAll" ma:showField="CatchAllData" ma:web="96929581-73e6-4e0f-a2f5-a238de7d0f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10fcaa9ba614022bef7c3ff9cec2cec" ma:index="19" nillable="true" ma:taxonomy="true" ma:internalName="g10fcaa9ba614022bef7c3ff9cec2cec" ma:taxonomyFieldName="STMKLRServiceGroups" ma:displayName="Leistungsgruppen" ma:readOnly="false" ma:fieldId="{010fcaa9-ba61-4022-bef7-c3ff9cec2cec}" ma:sspId="1125e317-9086-468d-8a21-16f2b8d180ac" ma:termSetId="82ebe529-378b-40ea-bf39-62036ee2c8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1" nillable="true" ma:displayName="Taxonomy Catch All Column1" ma:hidden="true" ma:list="{2a0fb58d-8271-470c-aefb-153e6b07dbc8}" ma:internalName="TaxCatchAllLabel" ma:readOnly="true" ma:showField="CatchAllDataLabel" ma:web="96929581-73e6-4e0f-a2f5-a238de7d0f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1e61f632e148109fba15a5f0d6c34e" ma:index="22" nillable="true" ma:taxonomy="true" ma:internalName="ed1e61f632e148109fba15a5f0d6c34e" ma:taxonomyFieldName="STMKLRPageOE" ma:displayName="Organisationseinheit" ma:fieldId="{ed1e61f6-32e1-4810-9fba-15a5f0d6c34e}" ma:sspId="1125e317-9086-468d-8a21-16f2b8d180ac" ma:termSetId="9fff79f6-126b-4c49-a702-208f5292e38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969ee1c8414e5990be9d34ae1806ec" ma:index="24" nillable="true" ma:taxonomy="true" ma:internalName="ma969ee1c8414e5990be9d34ae1806ec" ma:taxonomyFieldName="STMKLRApp" ma:displayName="Anwendung" ma:readOnly="false" ma:fieldId="{6a969ee1-c841-4e59-90be-9d34ae1806ec}" ma:sspId="1125e317-9086-468d-8a21-16f2b8d180ac" ma:termSetId="f79ac112-801d-4db5-adc2-f9736c5112a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STMKLRItemAdded</Name>
    <Synchronization>Synchronous</Synchronization>
    <Type>10001</Type>
    <SequenceNumber>10000</SequenceNumber>
    <Url/>
    <Assembly>stmklr.meins.Fundamentals, Version=1.0.0.0, Culture=neutral, PublicKeyToken=7e5748380c0795d0</Assembly>
    <Class>stmklr.meins.Fundamentals.AutomaticTaggingEventReceiver.AutomaticTaggingEventReceiver</Class>
    <Data/>
    <Filter/>
  </Receiver>
  <Receiver>
    <Name>STMKLRItemUpdated</Name>
    <Synchronization>Asynchronous</Synchronization>
    <Type>10002</Type>
    <SequenceNumber>10000</SequenceNumber>
    <Url/>
    <Assembly>stmklr.meins.Fundamentals, Version=1.0.0.0, Culture=neutral, PublicKeyToken=7e5748380c0795d0</Assembly>
    <Class>stmklr.meins.Fundamentals.AutomaticTaggingEventReceiver.AutomaticTaggingEventReceiver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51C3CB-4CAE-4FCB-A0DC-8D4586183548}">
  <ds:schemaRefs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96929581-73e6-4e0f-a2f5-a238de7d0f95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6C1C46-A267-4EF1-8071-49580C915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929581-73e6-4e0f-a2f5-a238de7d0f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5AED20-62CD-4A6B-8261-4DD9BA68144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37B58E9-84D6-4452-B3BC-6E49084285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1086</Words>
  <Characters>6844</Characters>
  <Application>Microsoft Office Word</Application>
  <DocSecurity>0</DocSecurity>
  <Lines>57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7915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Harrer-Spampinato Valentina</cp:lastModifiedBy>
  <cp:revision>2</cp:revision>
  <dcterms:created xsi:type="dcterms:W3CDTF">2026-06-11T12:31:00Z</dcterms:created>
  <dcterms:modified xsi:type="dcterms:W3CDTF">2026-06-11T12:31:00Z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0x010100D994AA1D7C414BB98001F63F6A79DFD200D025DAAAB8084B4B9B8275F989495A5C0200C646E35D0DA3104BB5830E400837645E</vt:lpwstr>
  </property>
  <property fmtid="{D5CDD505-2E9C-101B-9397-08002B2CF9AE}" pid="3" name="STMKLRPageOE">
    <vt:lpwstr/>
  </property>
  <property fmtid="{D5CDD505-2E9C-101B-9397-08002B2CF9AE}" pid="4" name="STMKLRServiceGroups">
    <vt:lpwstr/>
  </property>
  <property fmtid="{D5CDD505-2E9C-101B-9397-08002B2CF9AE}" pid="5" name="STMKLRApp">
    <vt:lpwstr/>
  </property>
  <property fmtid="{D5CDD505-2E9C-101B-9397-08002B2CF9AE}" pid="6" name="STMKLRTopics">
    <vt:lpwstr/>
  </property>
</Properties>
</file>