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9844F6" w14:paraId="45F4B92F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2DAA" w14:textId="77777777" w:rsidR="00BA2613" w:rsidRPr="009844F6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9844F6">
              <w:rPr>
                <w:b/>
                <w:sz w:val="15"/>
                <w:lang w:val="de-AT"/>
              </w:rPr>
              <w:t>Anlage 1.B.3</w:t>
            </w:r>
          </w:p>
        </w:tc>
      </w:tr>
      <w:tr w:rsidR="00BA2613" w:rsidRPr="009844F6" w14:paraId="07B983A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2587" w14:textId="77777777" w:rsidR="00BA2613" w:rsidRPr="009844F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9844F6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9844F6" w14:paraId="3FB41C9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C4A7" w14:textId="77777777" w:rsidR="00BA2613" w:rsidRPr="009844F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9844F6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9844F6" w14:paraId="2A122D0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0301" w14:textId="77777777" w:rsidR="00BA2613" w:rsidRPr="009844F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9844F6">
              <w:rPr>
                <w:sz w:val="15"/>
                <w:lang w:val="de-AT"/>
              </w:rPr>
              <w:t>Sonderfach-Schwerpunktausbildung</w:t>
            </w:r>
          </w:p>
        </w:tc>
      </w:tr>
      <w:tr w:rsidR="00BA2613" w:rsidRPr="009844F6" w14:paraId="670646A0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7215" w14:textId="77777777" w:rsidR="00BA2613" w:rsidRPr="009844F6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9844F6">
              <w:rPr>
                <w:sz w:val="15"/>
                <w:lang w:val="de-AT"/>
              </w:rPr>
              <w:t>Allgemeinmedizin und Familienmedizin</w:t>
            </w:r>
          </w:p>
        </w:tc>
      </w:tr>
    </w:tbl>
    <w:p w14:paraId="76D04E66" w14:textId="77777777" w:rsidR="00BA2613" w:rsidRPr="009844F6" w:rsidRDefault="00BA2613">
      <w:pPr>
        <w:spacing w:line="20" w:lineRule="exact"/>
        <w:rPr>
          <w:lang w:val="de-AT"/>
        </w:rPr>
      </w:pPr>
    </w:p>
    <w:tbl>
      <w:tblPr>
        <w:tblW w:w="948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6"/>
      </w:tblGrid>
      <w:tr w:rsidR="00BA2613" w:rsidRPr="009844F6" w14:paraId="6BFD5CA8" w14:textId="77777777" w:rsidTr="009844F6">
        <w:trPr>
          <w:trHeight w:val="3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5C9CE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1. Fachspezifische Entscheidungsfindung, Evidenzbasierte Medizin (</w:t>
            </w:r>
            <w:proofErr w:type="spellStart"/>
            <w:r w:rsidRPr="009844F6">
              <w:rPr>
                <w:b/>
                <w:lang w:val="de-AT"/>
              </w:rPr>
              <w:t>Wissenschaftsbasiertheit</w:t>
            </w:r>
            <w:proofErr w:type="spellEnd"/>
            <w:r w:rsidRPr="009844F6">
              <w:rPr>
                <w:b/>
                <w:lang w:val="de-AT"/>
              </w:rPr>
              <w:t>)</w:t>
            </w:r>
          </w:p>
        </w:tc>
      </w:tr>
      <w:tr w:rsidR="00BA2613" w:rsidRPr="009844F6" w14:paraId="199031C2" w14:textId="77777777" w:rsidTr="009844F6">
        <w:trPr>
          <w:trHeight w:val="3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D87F1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411976A9" w14:textId="77777777" w:rsidTr="009844F6">
        <w:trPr>
          <w:trHeight w:val="3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D18CF5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 xml:space="preserve">1. </w:t>
            </w:r>
            <w:proofErr w:type="spellStart"/>
            <w:r w:rsidRPr="009844F6">
              <w:rPr>
                <w:bCs/>
                <w:lang w:val="de-AT"/>
              </w:rPr>
              <w:t>Evidenzbasiertheit</w:t>
            </w:r>
            <w:proofErr w:type="spellEnd"/>
            <w:r w:rsidRPr="009844F6">
              <w:rPr>
                <w:bCs/>
                <w:lang w:val="de-AT"/>
              </w:rPr>
              <w:t>:</w:t>
            </w:r>
          </w:p>
        </w:tc>
      </w:tr>
      <w:tr w:rsidR="00BA2613" w:rsidRPr="009844F6" w14:paraId="1356AA26" w14:textId="77777777" w:rsidTr="009844F6">
        <w:trPr>
          <w:trHeight w:val="31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E9FB3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Arbeiten mit Leitlinien (inkl. Anwendung im individuellen Kontext) und Point-</w:t>
            </w:r>
            <w:proofErr w:type="spellStart"/>
            <w:r w:rsidRPr="009844F6">
              <w:rPr>
                <w:lang w:val="de-AT"/>
              </w:rPr>
              <w:t>of</w:t>
            </w:r>
            <w:proofErr w:type="spellEnd"/>
            <w:r w:rsidRPr="009844F6">
              <w:rPr>
                <w:lang w:val="de-AT"/>
              </w:rPr>
              <w:t>-Care-Tools</w:t>
            </w:r>
          </w:p>
        </w:tc>
      </w:tr>
      <w:tr w:rsidR="00BA2613" w:rsidRPr="009844F6" w14:paraId="2C2F4862" w14:textId="77777777" w:rsidTr="009844F6">
        <w:trPr>
          <w:trHeight w:val="3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CA2661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Berücksichtigung des individuellen Kontexts:</w:t>
            </w:r>
          </w:p>
        </w:tc>
      </w:tr>
      <w:tr w:rsidR="00BA2613" w:rsidRPr="009844F6" w14:paraId="579A3D50" w14:textId="77777777" w:rsidTr="009844F6">
        <w:trPr>
          <w:trHeight w:val="31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F895D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Betreuung mehrerer Generationen</w:t>
            </w:r>
          </w:p>
        </w:tc>
      </w:tr>
      <w:tr w:rsidR="00BA2613" w:rsidRPr="009844F6" w14:paraId="5018B030" w14:textId="77777777" w:rsidTr="009844F6">
        <w:trPr>
          <w:trHeight w:val="31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2F13D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Auswirkungen von Erkrankungen auf das Familiensystem</w:t>
            </w:r>
          </w:p>
        </w:tc>
      </w:tr>
      <w:tr w:rsidR="00BA2613" w:rsidRPr="009844F6" w14:paraId="5AB5090C" w14:textId="77777777" w:rsidTr="009844F6">
        <w:trPr>
          <w:trHeight w:val="31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2C0B2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partizipative, </w:t>
            </w:r>
            <w:proofErr w:type="spellStart"/>
            <w:r w:rsidRPr="009844F6">
              <w:rPr>
                <w:lang w:val="de-AT"/>
              </w:rPr>
              <w:t>patientinnen</w:t>
            </w:r>
            <w:proofErr w:type="spellEnd"/>
            <w:r w:rsidRPr="009844F6">
              <w:rPr>
                <w:lang w:val="de-AT"/>
              </w:rPr>
              <w:t>- und patientenzentrierte Entscheidungsfindung</w:t>
            </w:r>
          </w:p>
        </w:tc>
      </w:tr>
      <w:tr w:rsidR="00BA2613" w:rsidRPr="009844F6" w14:paraId="65E85EE3" w14:textId="77777777" w:rsidTr="009844F6">
        <w:trPr>
          <w:trHeight w:val="5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28F37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Erstellung individueller Betreuungskonzepte unter Berücksichtigung von Lebensqualität, Patientinnen-</w:t>
            </w:r>
          </w:p>
          <w:p w14:paraId="341006F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und Patientenwunsch und sozialer Situation</w:t>
            </w:r>
          </w:p>
        </w:tc>
      </w:tr>
      <w:tr w:rsidR="00BA2613" w:rsidRPr="009844F6" w14:paraId="275A62ED" w14:textId="77777777" w:rsidTr="009844F6">
        <w:trPr>
          <w:trHeight w:val="3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8D21E7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Berücksichtigung des gesellschaftlichen Kontexts:</w:t>
            </w:r>
          </w:p>
        </w:tc>
      </w:tr>
      <w:tr w:rsidR="00BA2613" w:rsidRPr="009844F6" w14:paraId="65550137" w14:textId="77777777" w:rsidTr="009844F6">
        <w:trPr>
          <w:trHeight w:val="31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91E6E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sozioökonomische sowie arbeits- und umweltbedingte Einflüsse auf Gesundheit</w:t>
            </w:r>
          </w:p>
        </w:tc>
      </w:tr>
      <w:tr w:rsidR="00BA2613" w:rsidRPr="009844F6" w14:paraId="08A250E1" w14:textId="77777777" w:rsidTr="009844F6">
        <w:trPr>
          <w:trHeight w:val="5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1C832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relevante Aspekte der öffentlichen Gesundheit, inkl. Epidemie- und Pandemiemanagement,</w:t>
            </w:r>
          </w:p>
          <w:p w14:paraId="25DF754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Todesfeststellung, Untersuchungen gemäß StVO</w:t>
            </w:r>
          </w:p>
        </w:tc>
      </w:tr>
    </w:tbl>
    <w:p w14:paraId="56056A6E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192FCD9E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28D0DB9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38C84C05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77191B0E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3C4015" w:rsidRPr="009844F6" w14:paraId="06BB76C1" w14:textId="77777777" w:rsidTr="00A7727D">
        <w:trPr>
          <w:jc w:val="center"/>
        </w:trPr>
        <w:tc>
          <w:tcPr>
            <w:tcW w:w="8300" w:type="dxa"/>
            <w:vAlign w:val="center"/>
          </w:tcPr>
          <w:p w14:paraId="0C1A6E42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Arbeiten mit Leitlinien und Point-</w:t>
            </w:r>
            <w:proofErr w:type="spellStart"/>
            <w:r w:rsidRPr="009844F6">
              <w:rPr>
                <w:bCs/>
                <w:lang w:val="de-AT"/>
              </w:rPr>
              <w:t>of</w:t>
            </w:r>
            <w:proofErr w:type="spellEnd"/>
            <w:r w:rsidRPr="009844F6">
              <w:rPr>
                <w:bCs/>
                <w:lang w:val="de-AT"/>
              </w:rPr>
              <w:t>-Care-Tools</w:t>
            </w:r>
          </w:p>
        </w:tc>
        <w:sdt>
          <w:sdtPr>
            <w:rPr>
              <w:bCs/>
              <w:lang w:val="de-AT"/>
            </w:rPr>
            <w:id w:val="1362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</w:tcPr>
              <w:p w14:paraId="59EFDEAB" w14:textId="1C5EB4A5" w:rsidR="003C4015" w:rsidRPr="009844F6" w:rsidRDefault="004F4FD7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176410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</w:tcPr>
              <w:p w14:paraId="623E2FC5" w14:textId="2A56093D" w:rsidR="003C4015" w:rsidRPr="009844F6" w:rsidRDefault="004F4FD7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F4FD7" w:rsidRPr="009844F6" w14:paraId="5439E364" w14:textId="77777777" w:rsidTr="00B908F9">
        <w:trPr>
          <w:jc w:val="center"/>
        </w:trPr>
        <w:tc>
          <w:tcPr>
            <w:tcW w:w="8300" w:type="dxa"/>
            <w:vAlign w:val="center"/>
          </w:tcPr>
          <w:p w14:paraId="63D2DFE1" w14:textId="77777777" w:rsidR="004F4FD7" w:rsidRPr="009844F6" w:rsidRDefault="004F4FD7" w:rsidP="004F4FD7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Betreuung mehrerer Generationen</w:t>
            </w:r>
          </w:p>
        </w:tc>
        <w:sdt>
          <w:sdtPr>
            <w:rPr>
              <w:bCs/>
              <w:lang w:val="de-AT"/>
            </w:rPr>
            <w:id w:val="-20500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60C789F3" w14:textId="470571BE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BF5103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20122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62042630" w14:textId="51A3FC70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96028E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F4FD7" w:rsidRPr="009844F6" w14:paraId="53D13D5C" w14:textId="77777777" w:rsidTr="00B908F9">
        <w:trPr>
          <w:jc w:val="center"/>
        </w:trPr>
        <w:tc>
          <w:tcPr>
            <w:tcW w:w="8300" w:type="dxa"/>
            <w:vAlign w:val="center"/>
          </w:tcPr>
          <w:p w14:paraId="5637B2E2" w14:textId="77777777" w:rsidR="004F4FD7" w:rsidRPr="009844F6" w:rsidRDefault="004F4FD7" w:rsidP="004F4FD7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 xml:space="preserve">3. Partizipative, </w:t>
            </w:r>
            <w:proofErr w:type="spellStart"/>
            <w:r w:rsidRPr="009844F6">
              <w:rPr>
                <w:bCs/>
                <w:lang w:val="de-AT"/>
              </w:rPr>
              <w:t>patientinnen</w:t>
            </w:r>
            <w:proofErr w:type="spellEnd"/>
            <w:r w:rsidRPr="009844F6">
              <w:rPr>
                <w:bCs/>
                <w:lang w:val="de-AT"/>
              </w:rPr>
              <w:t>- und patientenzentrierte Entscheidungsfindung</w:t>
            </w:r>
          </w:p>
        </w:tc>
        <w:sdt>
          <w:sdtPr>
            <w:rPr>
              <w:bCs/>
              <w:lang w:val="de-AT"/>
            </w:rPr>
            <w:id w:val="165787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4BD55901" w14:textId="5B7D9728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BF5103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38977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52C467DC" w14:textId="160CEE1A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96028E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F4FD7" w:rsidRPr="009844F6" w14:paraId="43D74508" w14:textId="77777777" w:rsidTr="00B908F9">
        <w:trPr>
          <w:jc w:val="center"/>
        </w:trPr>
        <w:tc>
          <w:tcPr>
            <w:tcW w:w="8300" w:type="dxa"/>
            <w:vAlign w:val="center"/>
          </w:tcPr>
          <w:p w14:paraId="12D3D6C3" w14:textId="462F1C12" w:rsidR="004F4FD7" w:rsidRPr="009844F6" w:rsidRDefault="004F4FD7" w:rsidP="004F4FD7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Erstellung individueller Betreuungskonzepte unter Berücksichtigung von Lebensqualität, Patientinnen- und</w:t>
            </w:r>
            <w:r>
              <w:rPr>
                <w:bCs/>
                <w:lang w:val="de-AT"/>
              </w:rPr>
              <w:t xml:space="preserve"> </w:t>
            </w:r>
            <w:r w:rsidRPr="009844F6">
              <w:rPr>
                <w:bCs/>
                <w:lang w:val="de-AT"/>
              </w:rPr>
              <w:t>Patientenwunsch und sozialer Situation</w:t>
            </w:r>
          </w:p>
        </w:tc>
        <w:sdt>
          <w:sdtPr>
            <w:rPr>
              <w:bCs/>
              <w:lang w:val="de-AT"/>
            </w:rPr>
            <w:id w:val="-40761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1D2BD57B" w14:textId="319D1012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BF5103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139657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5A9881B" w14:textId="630175A3" w:rsidR="004F4FD7" w:rsidRPr="009844F6" w:rsidRDefault="004F4FD7" w:rsidP="004F4FD7">
                <w:pPr>
                  <w:jc w:val="center"/>
                  <w:rPr>
                    <w:bCs/>
                    <w:lang w:val="de-AT"/>
                  </w:rPr>
                </w:pPr>
                <w:r w:rsidRPr="0096028E"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908DE79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1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 w:rsidR="00BA2613" w:rsidRPr="009844F6" w14:paraId="4F6EFBA0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4B7FB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2. Diagnostik und Behandlung unter Beachtung des individuellen Gesamtkontextes</w:t>
            </w:r>
          </w:p>
        </w:tc>
      </w:tr>
      <w:tr w:rsidR="00BA2613" w:rsidRPr="009844F6" w14:paraId="00903854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B7FDC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691C844E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CDB16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Erst- und Akutversorgung, Notfallmanagement:</w:t>
            </w:r>
          </w:p>
        </w:tc>
      </w:tr>
      <w:tr w:rsidR="00BA2613" w:rsidRPr="009844F6" w14:paraId="293A2B8C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0C843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Evaluation hinsichtlich eines potenziell gefährlichen Verlaufs</w:t>
            </w:r>
          </w:p>
        </w:tc>
      </w:tr>
      <w:tr w:rsidR="00BA2613" w:rsidRPr="009844F6" w14:paraId="5D3B3AE7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A5585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Akutdiagnostik inkl. notwendiger apparativer Untersuchungen und Labortests</w:t>
            </w:r>
          </w:p>
        </w:tc>
      </w:tr>
      <w:tr w:rsidR="00BA2613" w:rsidRPr="009844F6" w14:paraId="3B86FC16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4F915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Akutversorgung bei Notfällen</w:t>
            </w:r>
          </w:p>
        </w:tc>
      </w:tr>
      <w:tr w:rsidR="00BA2613" w:rsidRPr="009844F6" w14:paraId="3F5C20DE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81B72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Krisenintervention allgemein</w:t>
            </w:r>
          </w:p>
        </w:tc>
      </w:tr>
      <w:tr w:rsidR="00BA2613" w:rsidRPr="009844F6" w14:paraId="785D5B27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65CC5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Suizidalität (Erkennen und Umgang)</w:t>
            </w:r>
          </w:p>
        </w:tc>
      </w:tr>
      <w:tr w:rsidR="00BA2613" w:rsidRPr="009844F6" w14:paraId="102891B5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7EEBC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Fremdgefährdung (Erkennen und Umgang)</w:t>
            </w:r>
          </w:p>
        </w:tc>
      </w:tr>
      <w:tr w:rsidR="00BA2613" w:rsidRPr="009844F6" w14:paraId="33DA4834" w14:textId="77777777" w:rsidTr="009844F6">
        <w:trPr>
          <w:trHeight w:val="1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6A80C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Verhalten im Notfall bzw. Notfallmanagement (strukturierte Abläufe, Zuständigkeiten)</w:t>
            </w:r>
          </w:p>
        </w:tc>
      </w:tr>
    </w:tbl>
    <w:p w14:paraId="5810AF82" w14:textId="77777777" w:rsidR="00BA2613" w:rsidRPr="009844F6" w:rsidRDefault="00BA2613">
      <w:pPr>
        <w:spacing w:after="20" w:line="20" w:lineRule="exact"/>
        <w:rPr>
          <w:lang w:val="de-AT"/>
        </w:rPr>
      </w:pPr>
    </w:p>
    <w:p w14:paraId="2C429676" w14:textId="77777777" w:rsidR="00BA2613" w:rsidRPr="009844F6" w:rsidRDefault="00BA2613">
      <w:pPr>
        <w:spacing w:line="20" w:lineRule="exact"/>
        <w:rPr>
          <w:lang w:val="de-AT"/>
        </w:rPr>
      </w:pPr>
    </w:p>
    <w:tbl>
      <w:tblPr>
        <w:tblW w:w="949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BA2613" w:rsidRPr="009844F6" w14:paraId="4B593A45" w14:textId="77777777" w:rsidTr="009844F6">
        <w:trPr>
          <w:trHeight w:val="10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92E49E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Spezifischer hausärztlicher diagnostischer Prozess:</w:t>
            </w:r>
          </w:p>
        </w:tc>
      </w:tr>
      <w:tr w:rsidR="00BA2613" w:rsidRPr="009844F6" w14:paraId="31D638E1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91D3DB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Abklärung von undifferenzierten Symptomen</w:t>
            </w:r>
          </w:p>
        </w:tc>
      </w:tr>
      <w:tr w:rsidR="00BA2613" w:rsidRPr="009844F6" w14:paraId="71AB2C23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50D29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Erhebung einer problem- und kontextorientierten Anamnese</w:t>
            </w:r>
          </w:p>
        </w:tc>
      </w:tr>
      <w:tr w:rsidR="00BA2613" w:rsidRPr="009844F6" w14:paraId="18B55452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C939A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Vorgehen unter Beachtung der Kontextfaktoren</w:t>
            </w:r>
          </w:p>
        </w:tc>
      </w:tr>
      <w:tr w:rsidR="00BA2613" w:rsidRPr="009844F6" w14:paraId="1E7A0D12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709E6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Stufendiagnostik</w:t>
            </w:r>
          </w:p>
        </w:tc>
      </w:tr>
      <w:tr w:rsidR="00BA2613" w:rsidRPr="009844F6" w14:paraId="7661A0AC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5426CF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Akute Erkrankungen:</w:t>
            </w:r>
          </w:p>
        </w:tc>
      </w:tr>
      <w:tr w:rsidR="00BA2613" w:rsidRPr="009844F6" w14:paraId="1E598BD8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5DDFA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Situationsbewertung, Dringlichkeitsbeurteilung und Priorisierung</w:t>
            </w:r>
          </w:p>
        </w:tc>
      </w:tr>
      <w:tr w:rsidR="00BA2613" w:rsidRPr="009844F6" w14:paraId="518D33DE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569B3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Gesundheitsstörungen aller Art</w:t>
            </w:r>
          </w:p>
        </w:tc>
      </w:tr>
      <w:tr w:rsidR="00BA2613" w:rsidRPr="009844F6" w14:paraId="286AEBFA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0BAFF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 und Durchführung medikamentöser Therapien und anderer Therapieformen</w:t>
            </w:r>
          </w:p>
        </w:tc>
      </w:tr>
      <w:tr w:rsidR="00BA2613" w:rsidRPr="009844F6" w14:paraId="7473FB6D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EBADB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Indikationsstellung, Durchführung und Bewertung apparativer Diagnostik in der Allgemeinmedizin</w:t>
            </w:r>
          </w:p>
        </w:tc>
      </w:tr>
      <w:tr w:rsidR="00BA2613" w:rsidRPr="009844F6" w14:paraId="51B8B6F2" w14:textId="77777777" w:rsidTr="009844F6">
        <w:trPr>
          <w:trHeight w:val="18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8E8CB5" w14:textId="41C57378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Vermeidung von Gesundheitsrisiken für Patientinnen und Patienten durch Abwägung von Nutzen und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Risiken diagnostischer Maßnahmen</w:t>
            </w:r>
          </w:p>
        </w:tc>
      </w:tr>
      <w:tr w:rsidR="00BA2613" w:rsidRPr="009844F6" w14:paraId="3D0404A3" w14:textId="77777777" w:rsidTr="009844F6">
        <w:trPr>
          <w:trHeight w:val="18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8E4BF0" w14:textId="4AF6D97A" w:rsidR="00BA2613" w:rsidRPr="009844F6" w:rsidRDefault="00A135FA" w:rsidP="00FC6AFB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 und Bewertung von Laboruntersuchungen, Methodik und Durchführung des</w:t>
            </w:r>
            <w:r w:rsidR="00FC6AFB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Basislabors</w:t>
            </w:r>
          </w:p>
        </w:tc>
      </w:tr>
      <w:tr w:rsidR="00BA2613" w:rsidRPr="009844F6" w14:paraId="483C64EB" w14:textId="77777777" w:rsidTr="009844F6">
        <w:trPr>
          <w:trHeight w:val="18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446DFD" w14:textId="493424A0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sachgerechter Umgang mit Proben von Körperflüssigkeiten und Ausscheidungen sowie Einordnung der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Befunde in das Krankheitsbild</w:t>
            </w:r>
          </w:p>
        </w:tc>
      </w:tr>
      <w:tr w:rsidR="00BA2613" w:rsidRPr="009844F6" w14:paraId="04EE35B6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F8555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präoperative Diagnostik</w:t>
            </w:r>
          </w:p>
        </w:tc>
      </w:tr>
      <w:tr w:rsidR="00BA2613" w:rsidRPr="009844F6" w14:paraId="2D68FAAB" w14:textId="77777777" w:rsidTr="009844F6">
        <w:trPr>
          <w:trHeight w:val="10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8F3174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Verletzungen:</w:t>
            </w:r>
          </w:p>
        </w:tc>
      </w:tr>
      <w:tr w:rsidR="00BA2613" w:rsidRPr="009844F6" w14:paraId="5CA9E7D4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654F8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Erstversorgung chirurgischer Notfälle</w:t>
            </w:r>
          </w:p>
        </w:tc>
      </w:tr>
      <w:tr w:rsidR="00BA2613" w:rsidRPr="009844F6" w14:paraId="2890F124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2FA9C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Erstversorgung von Unfallverletzten</w:t>
            </w:r>
          </w:p>
        </w:tc>
      </w:tr>
      <w:tr w:rsidR="00BA2613" w:rsidRPr="009844F6" w14:paraId="4C4C7B41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7FAE3F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5. Umwelt- und arbeitsbedingte Erkrankungen:</w:t>
            </w:r>
          </w:p>
        </w:tc>
      </w:tr>
      <w:tr w:rsidR="00BA2613" w:rsidRPr="009844F6" w14:paraId="78C8306E" w14:textId="77777777" w:rsidTr="009844F6">
        <w:trPr>
          <w:trHeight w:val="18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A0BEE4" w14:textId="4BBEF53B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umwelt- und arbeitsbedingter Faktoren (inkl. Bewertung der Arbeits-, Berufs- und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Erwerbsfähigkeit)</w:t>
            </w:r>
          </w:p>
        </w:tc>
      </w:tr>
      <w:tr w:rsidR="00BA2613" w:rsidRPr="009844F6" w14:paraId="41FD84FA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F6D2B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Kooperation mit Behörden</w:t>
            </w:r>
          </w:p>
        </w:tc>
      </w:tr>
      <w:tr w:rsidR="00BA2613" w:rsidRPr="009844F6" w14:paraId="690A8D5E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E338E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Kooperation mit Arbeitsmedizinerinnen und Arbeitsmedizinern</w:t>
            </w:r>
          </w:p>
        </w:tc>
      </w:tr>
      <w:tr w:rsidR="00BA2613" w:rsidRPr="009844F6" w14:paraId="6EBF6B10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DE49BB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6. Chronische Erkrankung:</w:t>
            </w:r>
          </w:p>
        </w:tc>
      </w:tr>
      <w:tr w:rsidR="00BA2613" w:rsidRPr="009844F6" w14:paraId="5455994D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7B46B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Assessment bei chronischen Erkrankungen</w:t>
            </w:r>
          </w:p>
        </w:tc>
      </w:tr>
      <w:tr w:rsidR="00BA2613" w:rsidRPr="009844F6" w14:paraId="2134BD20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E6F43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Monitoring und Begleitung</w:t>
            </w:r>
          </w:p>
        </w:tc>
      </w:tr>
      <w:tr w:rsidR="00BA2613" w:rsidRPr="009844F6" w14:paraId="11565B2B" w14:textId="77777777" w:rsidTr="009844F6">
        <w:trPr>
          <w:trHeight w:val="10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483CE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7. Multimorbidität:</w:t>
            </w:r>
          </w:p>
        </w:tc>
      </w:tr>
      <w:tr w:rsidR="00BA2613" w:rsidRPr="00FC6AFB" w14:paraId="2B54D511" w14:textId="77777777" w:rsidTr="009844F6">
        <w:trPr>
          <w:trHeight w:val="25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496281" w14:textId="2717DC26" w:rsidR="00BA2613" w:rsidRPr="009844F6" w:rsidRDefault="00A135FA" w:rsidP="009844F6">
            <w:pPr>
              <w:rPr>
                <w:lang w:val="de-AT"/>
              </w:rPr>
            </w:pPr>
            <w:r w:rsidRPr="00FC6AFB">
              <w:rPr>
                <w:lang w:val="de-AT"/>
              </w:rPr>
              <w:t>• Erstellung eines strukturierten, individuellen, interdisziplinären Behandlungskonzepts unter Einbindung</w:t>
            </w:r>
            <w:r w:rsidR="009844F6" w:rsidRPr="00FC6AFB">
              <w:rPr>
                <w:lang w:val="de-AT"/>
              </w:rPr>
              <w:t xml:space="preserve"> </w:t>
            </w:r>
            <w:r w:rsidRPr="00FC6AFB">
              <w:rPr>
                <w:lang w:val="de-AT"/>
              </w:rPr>
              <w:t>von Patientinnen und Patienten, Angehörigen und relevanten Gesundheits-, Sozial- und</w:t>
            </w:r>
            <w:r w:rsidR="009844F6" w:rsidRPr="00FC6AFB">
              <w:rPr>
                <w:lang w:val="de-AT"/>
              </w:rPr>
              <w:t xml:space="preserve"> </w:t>
            </w:r>
            <w:r w:rsidRPr="00FC6AFB">
              <w:rPr>
                <w:lang w:val="de-AT"/>
              </w:rPr>
              <w:t>Pflegeberufsgruppen</w:t>
            </w:r>
          </w:p>
        </w:tc>
      </w:tr>
      <w:tr w:rsidR="00BA2613" w:rsidRPr="009844F6" w14:paraId="49414629" w14:textId="77777777" w:rsidTr="009844F6">
        <w:trPr>
          <w:trHeight w:val="11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7EBDB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Polypharmazie (Entscheidungsprozess hinsichtlich Interaktionen)</w:t>
            </w:r>
          </w:p>
        </w:tc>
      </w:tr>
      <w:tr w:rsidR="00BA2613" w:rsidRPr="009844F6" w14:paraId="337D2547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2D78B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strukturiertes Medikamentenmanagement</w:t>
            </w:r>
          </w:p>
        </w:tc>
      </w:tr>
      <w:tr w:rsidR="00BA2613" w:rsidRPr="009844F6" w14:paraId="5AA95BB7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0BE6F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8. Besonderheiten bei Kindern und Jugendlichen:</w:t>
            </w:r>
          </w:p>
        </w:tc>
      </w:tr>
      <w:tr w:rsidR="00BA2613" w:rsidRPr="009844F6" w14:paraId="7B3F7F51" w14:textId="77777777" w:rsidTr="009844F6">
        <w:trPr>
          <w:trHeight w:val="18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F58016" w14:textId="3C703347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Einbeziehung von Erziehungsberechtigten und/oder anderen Begleitpersonen in die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Entscheidungsfindung</w:t>
            </w:r>
          </w:p>
        </w:tc>
      </w:tr>
      <w:tr w:rsidR="00BA2613" w:rsidRPr="009844F6" w14:paraId="11C66650" w14:textId="77777777" w:rsidTr="009844F6">
        <w:trPr>
          <w:trHeight w:val="111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04308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relevante Rechtsbestimmungen</w:t>
            </w:r>
          </w:p>
        </w:tc>
      </w:tr>
      <w:tr w:rsidR="00BA2613" w:rsidRPr="009844F6" w14:paraId="2932F8EE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4FD88B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9. Abwägung der Notwendigkeit weiterführender Maßnahmen:</w:t>
            </w:r>
          </w:p>
        </w:tc>
      </w:tr>
      <w:tr w:rsidR="00FC6AFB" w:rsidRPr="009844F6" w14:paraId="449194F9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257F4E" w14:textId="02A69A2B" w:rsidR="00FC6AFB" w:rsidRPr="009844F6" w:rsidRDefault="00FC6AFB" w:rsidP="00FC6AFB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Abwägung der Notwendigkeit einer Krankenhausbehandlung</w:t>
            </w:r>
          </w:p>
        </w:tc>
      </w:tr>
      <w:tr w:rsidR="00FC6AFB" w:rsidRPr="009844F6" w14:paraId="65434980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93FC4F" w14:textId="6167956E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lang w:val="de-AT"/>
              </w:rPr>
              <w:t>• Abwägung der Notwendigkeit weiterführender Diagnostik im niedergelassenen Bereich</w:t>
            </w:r>
          </w:p>
        </w:tc>
      </w:tr>
      <w:tr w:rsidR="00FC6AFB" w:rsidRPr="009844F6" w14:paraId="1A85CC33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196D5F" w14:textId="19F78F94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lang w:val="de-AT"/>
              </w:rPr>
              <w:t>• Abwägung der Notwendigkeit und Dringlichkeit einer weiterführenden Therapie im niedergelassenen Bereich (ärztlich und nicht ärztlich)</w:t>
            </w:r>
          </w:p>
        </w:tc>
      </w:tr>
      <w:tr w:rsidR="00FC6AFB" w:rsidRPr="009844F6" w14:paraId="1129923E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BA966D" w14:textId="02DC024F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lang w:val="de-AT"/>
              </w:rPr>
              <w:t>• Vermeidung von Unter-, Über- und Fehlversorgung</w:t>
            </w:r>
          </w:p>
        </w:tc>
      </w:tr>
      <w:tr w:rsidR="00FC6AFB" w:rsidRPr="009844F6" w14:paraId="074A2960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50A156" w14:textId="43220624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10. Befundmanagement:</w:t>
            </w:r>
          </w:p>
        </w:tc>
      </w:tr>
      <w:tr w:rsidR="00FC6AFB" w:rsidRPr="009844F6" w14:paraId="7050918E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D5E8CA" w14:textId="5DECDE4F" w:rsidR="00FC6AFB" w:rsidRPr="009844F6" w:rsidRDefault="00FC6AFB" w:rsidP="00FC6AFB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Zusammenführen, Bewerten und Ableiten von Maßnahmen</w:t>
            </w:r>
          </w:p>
        </w:tc>
      </w:tr>
      <w:tr w:rsidR="00FC6AFB" w:rsidRPr="009844F6" w14:paraId="1662409C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CEAA25" w14:textId="52555B1D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lang w:val="de-AT"/>
              </w:rPr>
              <w:t>• Dokumentation</w:t>
            </w:r>
          </w:p>
        </w:tc>
      </w:tr>
      <w:tr w:rsidR="00FC6AFB" w:rsidRPr="009844F6" w14:paraId="71A0B332" w14:textId="77777777" w:rsidTr="009844F6">
        <w:trPr>
          <w:trHeight w:val="10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E2248B" w14:textId="3D07890A" w:rsidR="00FC6AFB" w:rsidRPr="009844F6" w:rsidRDefault="00FC6AFB" w:rsidP="00FC6AFB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11. Ärztliches Berichtswesen, Atteste, ärztliche Zeugnisse und Gutachten</w:t>
            </w:r>
          </w:p>
        </w:tc>
      </w:tr>
    </w:tbl>
    <w:p w14:paraId="173AD8FC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2A956887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47A2EF7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348019DA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316C80C9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3C4015" w:rsidRPr="009844F6" w14:paraId="0FDC2BB2" w14:textId="77777777" w:rsidTr="00A7727D">
        <w:trPr>
          <w:jc w:val="center"/>
        </w:trPr>
        <w:tc>
          <w:tcPr>
            <w:tcW w:w="8300" w:type="dxa"/>
            <w:vAlign w:val="center"/>
          </w:tcPr>
          <w:p w14:paraId="685A21E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Notfallmanagement</w:t>
            </w:r>
          </w:p>
        </w:tc>
        <w:tc>
          <w:tcPr>
            <w:tcW w:w="597" w:type="dxa"/>
            <w:vAlign w:val="center"/>
          </w:tcPr>
          <w:p w14:paraId="40D7BDC9" w14:textId="5AE1833F" w:rsidR="003C4015" w:rsidRPr="009844F6" w:rsidRDefault="003C401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2F98B172" w14:textId="1874E16E" w:rsidR="003C4015" w:rsidRPr="009844F6" w:rsidRDefault="003C4015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113EF410" w14:textId="77777777" w:rsidTr="00A7727D">
        <w:trPr>
          <w:jc w:val="center"/>
        </w:trPr>
        <w:tc>
          <w:tcPr>
            <w:tcW w:w="8300" w:type="dxa"/>
            <w:vAlign w:val="center"/>
          </w:tcPr>
          <w:p w14:paraId="4609E8CF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Evaluation hinsichtlich eines potenziell gefährlichen Verlaufs</w:t>
            </w:r>
          </w:p>
        </w:tc>
        <w:tc>
          <w:tcPr>
            <w:tcW w:w="597" w:type="dxa"/>
            <w:vAlign w:val="center"/>
          </w:tcPr>
          <w:p w14:paraId="0C8517DF" w14:textId="0BCE5D8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8F16F12" w14:textId="06E7A38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224D876" w14:textId="77777777" w:rsidTr="00A7727D">
        <w:trPr>
          <w:jc w:val="center"/>
        </w:trPr>
        <w:tc>
          <w:tcPr>
            <w:tcW w:w="8300" w:type="dxa"/>
            <w:vAlign w:val="center"/>
          </w:tcPr>
          <w:p w14:paraId="658BC0C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Akutdiagnostik inkl. notwendiger apparativer Untersuchungen und Labortests</w:t>
            </w:r>
          </w:p>
        </w:tc>
        <w:tc>
          <w:tcPr>
            <w:tcW w:w="597" w:type="dxa"/>
            <w:vAlign w:val="center"/>
          </w:tcPr>
          <w:p w14:paraId="3725BA38" w14:textId="7F79E39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D65B6DC" w14:textId="021DC8E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C39EA59" w14:textId="77777777" w:rsidTr="00A7727D">
        <w:trPr>
          <w:jc w:val="center"/>
        </w:trPr>
        <w:tc>
          <w:tcPr>
            <w:tcW w:w="8300" w:type="dxa"/>
            <w:vAlign w:val="center"/>
          </w:tcPr>
          <w:p w14:paraId="5A7389FC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Akutversorgung bei Notfällen</w:t>
            </w:r>
          </w:p>
        </w:tc>
        <w:tc>
          <w:tcPr>
            <w:tcW w:w="597" w:type="dxa"/>
            <w:vAlign w:val="center"/>
          </w:tcPr>
          <w:p w14:paraId="5A90E5BB" w14:textId="4BB097F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3CA1FFD" w14:textId="50C3917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6DD805F" w14:textId="77777777" w:rsidTr="00A7727D">
        <w:trPr>
          <w:jc w:val="center"/>
        </w:trPr>
        <w:tc>
          <w:tcPr>
            <w:tcW w:w="8300" w:type="dxa"/>
            <w:vAlign w:val="center"/>
          </w:tcPr>
          <w:p w14:paraId="081E1C57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Krisenintervention</w:t>
            </w:r>
          </w:p>
        </w:tc>
        <w:tc>
          <w:tcPr>
            <w:tcW w:w="597" w:type="dxa"/>
            <w:vAlign w:val="center"/>
          </w:tcPr>
          <w:p w14:paraId="54E0566F" w14:textId="79B14B5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D60D523" w14:textId="21A3334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3A20DD3" w14:textId="77777777" w:rsidTr="00A7727D">
        <w:trPr>
          <w:jc w:val="center"/>
        </w:trPr>
        <w:tc>
          <w:tcPr>
            <w:tcW w:w="8300" w:type="dxa"/>
            <w:vAlign w:val="center"/>
          </w:tcPr>
          <w:p w14:paraId="416357D9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Suizidalität (Erkennen und Umgang)</w:t>
            </w:r>
          </w:p>
        </w:tc>
        <w:tc>
          <w:tcPr>
            <w:tcW w:w="597" w:type="dxa"/>
            <w:vAlign w:val="center"/>
          </w:tcPr>
          <w:p w14:paraId="3A92A27D" w14:textId="0CF2DDF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670776B" w14:textId="5C3A4F4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95D952C" w14:textId="77777777" w:rsidTr="00A7727D">
        <w:trPr>
          <w:jc w:val="center"/>
        </w:trPr>
        <w:tc>
          <w:tcPr>
            <w:tcW w:w="8300" w:type="dxa"/>
            <w:vAlign w:val="center"/>
          </w:tcPr>
          <w:p w14:paraId="4D0F75D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Verhalten im Notfall bzw. Notfallmanagement (strukturierte Abläufe, Zuständigkeiten)</w:t>
            </w:r>
          </w:p>
        </w:tc>
        <w:tc>
          <w:tcPr>
            <w:tcW w:w="597" w:type="dxa"/>
            <w:vAlign w:val="center"/>
          </w:tcPr>
          <w:p w14:paraId="3AF93C35" w14:textId="43FF5A7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6878DF5" w14:textId="363F3A2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92AAE47" w14:textId="77777777" w:rsidTr="00A7727D">
        <w:trPr>
          <w:jc w:val="center"/>
        </w:trPr>
        <w:tc>
          <w:tcPr>
            <w:tcW w:w="8300" w:type="dxa"/>
            <w:vAlign w:val="center"/>
          </w:tcPr>
          <w:p w14:paraId="44EC7E60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Spezifischer hausärztlicher diagnostischer Prozess</w:t>
            </w:r>
          </w:p>
        </w:tc>
        <w:tc>
          <w:tcPr>
            <w:tcW w:w="597" w:type="dxa"/>
            <w:vAlign w:val="center"/>
          </w:tcPr>
          <w:p w14:paraId="3630700F" w14:textId="56F8EEC2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7B47B654" w14:textId="26EC725A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477DFBA6" w14:textId="77777777" w:rsidTr="00A7727D">
        <w:trPr>
          <w:jc w:val="center"/>
        </w:trPr>
        <w:tc>
          <w:tcPr>
            <w:tcW w:w="8300" w:type="dxa"/>
            <w:vAlign w:val="center"/>
          </w:tcPr>
          <w:p w14:paraId="366AE68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Abklärung von undifferenzierten Symptomen</w:t>
            </w:r>
          </w:p>
        </w:tc>
        <w:tc>
          <w:tcPr>
            <w:tcW w:w="597" w:type="dxa"/>
            <w:vAlign w:val="center"/>
          </w:tcPr>
          <w:p w14:paraId="456C93B6" w14:textId="3DDC2EA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16B969D" w14:textId="42F5A27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5204DBB" w14:textId="77777777" w:rsidTr="00A7727D">
        <w:trPr>
          <w:jc w:val="center"/>
        </w:trPr>
        <w:tc>
          <w:tcPr>
            <w:tcW w:w="8300" w:type="dxa"/>
            <w:vAlign w:val="center"/>
          </w:tcPr>
          <w:p w14:paraId="01A77AAC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Erhebung einer problem- und kontextorientierten Anamnese</w:t>
            </w:r>
          </w:p>
        </w:tc>
        <w:tc>
          <w:tcPr>
            <w:tcW w:w="597" w:type="dxa"/>
            <w:vAlign w:val="center"/>
          </w:tcPr>
          <w:p w14:paraId="472BD776" w14:textId="6466901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7F5A0A2" w14:textId="4DB37D0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C60B43C" w14:textId="77777777" w:rsidTr="00A7727D">
        <w:trPr>
          <w:jc w:val="center"/>
        </w:trPr>
        <w:tc>
          <w:tcPr>
            <w:tcW w:w="8300" w:type="dxa"/>
            <w:vAlign w:val="center"/>
          </w:tcPr>
          <w:p w14:paraId="24ACD9D0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Vorgehen unter Beachtung der Kontextfaktoren</w:t>
            </w:r>
          </w:p>
        </w:tc>
        <w:tc>
          <w:tcPr>
            <w:tcW w:w="597" w:type="dxa"/>
            <w:vAlign w:val="center"/>
          </w:tcPr>
          <w:p w14:paraId="6352C18B" w14:textId="0E59F96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8D7DDB0" w14:textId="2CC1D6F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745715B" w14:textId="77777777" w:rsidTr="00A7727D">
        <w:trPr>
          <w:jc w:val="center"/>
        </w:trPr>
        <w:tc>
          <w:tcPr>
            <w:tcW w:w="8300" w:type="dxa"/>
            <w:vAlign w:val="center"/>
          </w:tcPr>
          <w:p w14:paraId="4C61211A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lastRenderedPageBreak/>
              <w:t>• Stufendiagnostik</w:t>
            </w:r>
          </w:p>
        </w:tc>
        <w:tc>
          <w:tcPr>
            <w:tcW w:w="597" w:type="dxa"/>
            <w:vAlign w:val="center"/>
          </w:tcPr>
          <w:p w14:paraId="74EF08AF" w14:textId="236150F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12D05D5" w14:textId="676C289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162C6EE" w14:textId="77777777" w:rsidTr="00A7727D">
        <w:trPr>
          <w:jc w:val="center"/>
        </w:trPr>
        <w:tc>
          <w:tcPr>
            <w:tcW w:w="8300" w:type="dxa"/>
            <w:vAlign w:val="center"/>
          </w:tcPr>
          <w:p w14:paraId="3922BE59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Akute Erkrankungen</w:t>
            </w:r>
          </w:p>
        </w:tc>
        <w:tc>
          <w:tcPr>
            <w:tcW w:w="597" w:type="dxa"/>
            <w:vAlign w:val="center"/>
          </w:tcPr>
          <w:p w14:paraId="0E1A73A6" w14:textId="57EBB36C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27D354A3" w14:textId="084F1014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AE5C7AC" w14:textId="77777777" w:rsidTr="00A7727D">
        <w:trPr>
          <w:jc w:val="center"/>
        </w:trPr>
        <w:tc>
          <w:tcPr>
            <w:tcW w:w="8300" w:type="dxa"/>
            <w:vAlign w:val="center"/>
          </w:tcPr>
          <w:p w14:paraId="1B9A43C7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Situationsbewertung, Dringlichkeitsbeurteilung und Priorisierung</w:t>
            </w:r>
          </w:p>
        </w:tc>
        <w:tc>
          <w:tcPr>
            <w:tcW w:w="597" w:type="dxa"/>
            <w:vAlign w:val="center"/>
          </w:tcPr>
          <w:p w14:paraId="757690DE" w14:textId="44C00F8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0A090F4" w14:textId="1720351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2321BB1" w14:textId="77777777" w:rsidTr="00A7727D">
        <w:trPr>
          <w:jc w:val="center"/>
        </w:trPr>
        <w:tc>
          <w:tcPr>
            <w:tcW w:w="8300" w:type="dxa"/>
            <w:vAlign w:val="center"/>
          </w:tcPr>
          <w:p w14:paraId="5A57108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Gesundheitsstörungen aller Art</w:t>
            </w:r>
          </w:p>
        </w:tc>
        <w:tc>
          <w:tcPr>
            <w:tcW w:w="597" w:type="dxa"/>
            <w:vAlign w:val="center"/>
          </w:tcPr>
          <w:p w14:paraId="2C29BB98" w14:textId="49A169A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80E9334" w14:textId="5060062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7F14971" w14:textId="77777777" w:rsidTr="00A7727D">
        <w:trPr>
          <w:jc w:val="center"/>
        </w:trPr>
        <w:tc>
          <w:tcPr>
            <w:tcW w:w="8300" w:type="dxa"/>
            <w:vAlign w:val="center"/>
          </w:tcPr>
          <w:p w14:paraId="1AA342EF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 und Durchführung medikamentöser und anderer Therapieformen</w:t>
            </w:r>
          </w:p>
        </w:tc>
        <w:tc>
          <w:tcPr>
            <w:tcW w:w="597" w:type="dxa"/>
            <w:vAlign w:val="center"/>
          </w:tcPr>
          <w:p w14:paraId="175D1B10" w14:textId="0ED842F6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9E3EC68" w14:textId="198D8D7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0A8FE68" w14:textId="77777777" w:rsidTr="00A7727D">
        <w:trPr>
          <w:jc w:val="center"/>
        </w:trPr>
        <w:tc>
          <w:tcPr>
            <w:tcW w:w="8300" w:type="dxa"/>
            <w:vAlign w:val="center"/>
          </w:tcPr>
          <w:p w14:paraId="62F376B5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Indikationsstellung, Durchführung und Bewertung apparativer Diagnostik in der Allgemeinmedizin</w:t>
            </w:r>
          </w:p>
        </w:tc>
        <w:tc>
          <w:tcPr>
            <w:tcW w:w="597" w:type="dxa"/>
            <w:vAlign w:val="center"/>
          </w:tcPr>
          <w:p w14:paraId="2E9B50F7" w14:textId="6678ED9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77DD033" w14:textId="484082A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DAF383E" w14:textId="77777777" w:rsidTr="00A7727D">
        <w:trPr>
          <w:jc w:val="center"/>
        </w:trPr>
        <w:tc>
          <w:tcPr>
            <w:tcW w:w="8300" w:type="dxa"/>
            <w:vAlign w:val="center"/>
          </w:tcPr>
          <w:p w14:paraId="427EB511" w14:textId="45DABB32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Vermeidung von Gesundheitsrisiken für Patientinnen und Patienten durch Abwägung von Nutzen und Risiken diagnostischer Maßnahmen</w:t>
            </w:r>
          </w:p>
        </w:tc>
        <w:tc>
          <w:tcPr>
            <w:tcW w:w="597" w:type="dxa"/>
            <w:vAlign w:val="center"/>
          </w:tcPr>
          <w:p w14:paraId="7E34B95D" w14:textId="6DE0A8E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7B81FF8" w14:textId="5EBD02F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E99AE44" w14:textId="77777777" w:rsidTr="00A7727D">
        <w:trPr>
          <w:jc w:val="center"/>
        </w:trPr>
        <w:tc>
          <w:tcPr>
            <w:tcW w:w="8300" w:type="dxa"/>
            <w:vAlign w:val="center"/>
          </w:tcPr>
          <w:p w14:paraId="53EF8F31" w14:textId="4370CF5B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 und Bewertung von Laboruntersuchungen, Methodik und Durchführung des Basislabors</w:t>
            </w:r>
          </w:p>
        </w:tc>
        <w:tc>
          <w:tcPr>
            <w:tcW w:w="597" w:type="dxa"/>
            <w:vAlign w:val="center"/>
          </w:tcPr>
          <w:p w14:paraId="460DA9D8" w14:textId="142744D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5399F1C" w14:textId="41891C7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B1CB60C" w14:textId="77777777" w:rsidTr="00A7727D">
        <w:trPr>
          <w:jc w:val="center"/>
        </w:trPr>
        <w:tc>
          <w:tcPr>
            <w:tcW w:w="8300" w:type="dxa"/>
            <w:vAlign w:val="center"/>
          </w:tcPr>
          <w:p w14:paraId="27CC9D76" w14:textId="3430343D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sachgerechter Umgang mit Proben von Körperflüssigkeiten und Ausscheidungen sowie Einordnung der Befunde in das Krankheitsbild</w:t>
            </w:r>
          </w:p>
        </w:tc>
        <w:tc>
          <w:tcPr>
            <w:tcW w:w="597" w:type="dxa"/>
            <w:vAlign w:val="center"/>
          </w:tcPr>
          <w:p w14:paraId="48BF5047" w14:textId="4416B13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E778B02" w14:textId="3599619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576F5CE" w14:textId="77777777" w:rsidTr="00A7727D">
        <w:trPr>
          <w:jc w:val="center"/>
        </w:trPr>
        <w:tc>
          <w:tcPr>
            <w:tcW w:w="8300" w:type="dxa"/>
            <w:vAlign w:val="center"/>
          </w:tcPr>
          <w:p w14:paraId="6B11B733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präoperative Diagnostik</w:t>
            </w:r>
          </w:p>
        </w:tc>
        <w:tc>
          <w:tcPr>
            <w:tcW w:w="597" w:type="dxa"/>
            <w:vAlign w:val="center"/>
          </w:tcPr>
          <w:p w14:paraId="1780E0F9" w14:textId="5842038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643789D" w14:textId="778DF67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D563FAA" w14:textId="77777777" w:rsidTr="00A7727D">
        <w:trPr>
          <w:jc w:val="center"/>
        </w:trPr>
        <w:tc>
          <w:tcPr>
            <w:tcW w:w="8300" w:type="dxa"/>
            <w:vAlign w:val="center"/>
          </w:tcPr>
          <w:p w14:paraId="2B1ED311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Verletzungen</w:t>
            </w:r>
          </w:p>
        </w:tc>
        <w:tc>
          <w:tcPr>
            <w:tcW w:w="597" w:type="dxa"/>
            <w:vAlign w:val="center"/>
          </w:tcPr>
          <w:p w14:paraId="5FC0A059" w14:textId="5C287A93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7BD45F3A" w14:textId="17F332C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2FAF9AF" w14:textId="77777777" w:rsidTr="00A7727D">
        <w:trPr>
          <w:jc w:val="center"/>
        </w:trPr>
        <w:tc>
          <w:tcPr>
            <w:tcW w:w="8300" w:type="dxa"/>
            <w:vAlign w:val="center"/>
          </w:tcPr>
          <w:p w14:paraId="42CCC3B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Erstversorgung chirurgischer Notfälle</w:t>
            </w:r>
          </w:p>
        </w:tc>
        <w:tc>
          <w:tcPr>
            <w:tcW w:w="597" w:type="dxa"/>
            <w:vAlign w:val="center"/>
          </w:tcPr>
          <w:p w14:paraId="10D51F86" w14:textId="084C852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B270516" w14:textId="7A9C9A8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0CD7477" w14:textId="77777777" w:rsidTr="00A7727D">
        <w:trPr>
          <w:jc w:val="center"/>
        </w:trPr>
        <w:tc>
          <w:tcPr>
            <w:tcW w:w="8300" w:type="dxa"/>
            <w:vAlign w:val="center"/>
          </w:tcPr>
          <w:p w14:paraId="2F6D8D4A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Erstversorgung von Unfallverletzten</w:t>
            </w:r>
          </w:p>
        </w:tc>
        <w:tc>
          <w:tcPr>
            <w:tcW w:w="597" w:type="dxa"/>
            <w:vAlign w:val="center"/>
          </w:tcPr>
          <w:p w14:paraId="71495622" w14:textId="64E229A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57A52F6" w14:textId="5365C7D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123E72B" w14:textId="77777777" w:rsidTr="00A7727D">
        <w:trPr>
          <w:jc w:val="center"/>
        </w:trPr>
        <w:tc>
          <w:tcPr>
            <w:tcW w:w="8300" w:type="dxa"/>
            <w:vAlign w:val="center"/>
          </w:tcPr>
          <w:p w14:paraId="476944B5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5. Umwelt- und arbeitsbedingte Erkrankungen</w:t>
            </w:r>
          </w:p>
        </w:tc>
        <w:tc>
          <w:tcPr>
            <w:tcW w:w="597" w:type="dxa"/>
            <w:vAlign w:val="center"/>
          </w:tcPr>
          <w:p w14:paraId="44F9F5E9" w14:textId="67F063F8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445BCF13" w14:textId="0C381337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39A11C2A" w14:textId="77777777" w:rsidTr="00A7727D">
        <w:trPr>
          <w:jc w:val="center"/>
        </w:trPr>
        <w:tc>
          <w:tcPr>
            <w:tcW w:w="8300" w:type="dxa"/>
            <w:vAlign w:val="center"/>
          </w:tcPr>
          <w:p w14:paraId="2B22E4F2" w14:textId="73D957BC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arbeits- und umweltbedingter Faktoren (inkl. Bewertung der Arbeits-, Berufs- und Erwerbsfähigkeit)</w:t>
            </w:r>
          </w:p>
        </w:tc>
        <w:tc>
          <w:tcPr>
            <w:tcW w:w="597" w:type="dxa"/>
            <w:vAlign w:val="center"/>
          </w:tcPr>
          <w:p w14:paraId="2968193D" w14:textId="77D5E43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99D10FB" w14:textId="63A0C2A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93F1ACF" w14:textId="77777777" w:rsidTr="00A7727D">
        <w:trPr>
          <w:jc w:val="center"/>
        </w:trPr>
        <w:tc>
          <w:tcPr>
            <w:tcW w:w="8300" w:type="dxa"/>
            <w:vAlign w:val="center"/>
          </w:tcPr>
          <w:p w14:paraId="0244D395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Kooperation mit Behörden</w:t>
            </w:r>
          </w:p>
        </w:tc>
        <w:tc>
          <w:tcPr>
            <w:tcW w:w="597" w:type="dxa"/>
            <w:vAlign w:val="center"/>
          </w:tcPr>
          <w:p w14:paraId="74C24CD3" w14:textId="2959901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D0A2520" w14:textId="6BFA6886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554CFB0" w14:textId="77777777" w:rsidTr="00A7727D">
        <w:trPr>
          <w:jc w:val="center"/>
        </w:trPr>
        <w:tc>
          <w:tcPr>
            <w:tcW w:w="8300" w:type="dxa"/>
            <w:vAlign w:val="center"/>
          </w:tcPr>
          <w:p w14:paraId="306D2E54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Kooperation mit Arbeitsmedizinerinnen und Arbeitsmedizinern</w:t>
            </w:r>
          </w:p>
        </w:tc>
        <w:tc>
          <w:tcPr>
            <w:tcW w:w="597" w:type="dxa"/>
            <w:vAlign w:val="center"/>
          </w:tcPr>
          <w:p w14:paraId="34F45D67" w14:textId="0088BB2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DB008F8" w14:textId="1881160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7C372D4" w14:textId="77777777" w:rsidTr="00A7727D">
        <w:trPr>
          <w:jc w:val="center"/>
        </w:trPr>
        <w:tc>
          <w:tcPr>
            <w:tcW w:w="8300" w:type="dxa"/>
            <w:vAlign w:val="center"/>
          </w:tcPr>
          <w:p w14:paraId="2865D3BF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6. Chronische Erkrankung</w:t>
            </w:r>
          </w:p>
        </w:tc>
        <w:tc>
          <w:tcPr>
            <w:tcW w:w="597" w:type="dxa"/>
            <w:vAlign w:val="center"/>
          </w:tcPr>
          <w:p w14:paraId="21B05241" w14:textId="6BAC9B87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04504DC0" w14:textId="57D76A06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766C485A" w14:textId="77777777" w:rsidTr="00A7727D">
        <w:trPr>
          <w:jc w:val="center"/>
        </w:trPr>
        <w:tc>
          <w:tcPr>
            <w:tcW w:w="8300" w:type="dxa"/>
            <w:vAlign w:val="center"/>
          </w:tcPr>
          <w:p w14:paraId="711E5687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Assessment bei chronischen Erkrankungen</w:t>
            </w:r>
          </w:p>
        </w:tc>
        <w:tc>
          <w:tcPr>
            <w:tcW w:w="597" w:type="dxa"/>
            <w:vAlign w:val="center"/>
          </w:tcPr>
          <w:p w14:paraId="4018EBB5" w14:textId="6E40CEE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7175D8B" w14:textId="474D65C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77483" w14:paraId="33833104" w14:textId="77777777" w:rsidTr="00A7727D">
        <w:trPr>
          <w:jc w:val="center"/>
        </w:trPr>
        <w:tc>
          <w:tcPr>
            <w:tcW w:w="8300" w:type="dxa"/>
            <w:vAlign w:val="center"/>
          </w:tcPr>
          <w:p w14:paraId="1E776604" w14:textId="30F28695" w:rsidR="009844F6" w:rsidRPr="009844F6" w:rsidRDefault="009844F6" w:rsidP="009844F6">
            <w:pPr>
              <w:rPr>
                <w:lang w:val="de-AT"/>
              </w:rPr>
            </w:pPr>
            <w:r w:rsidRPr="00977483">
              <w:rPr>
                <w:lang w:val="de-AT"/>
              </w:rPr>
              <w:t>• 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  <w:tc>
          <w:tcPr>
            <w:tcW w:w="597" w:type="dxa"/>
            <w:vAlign w:val="center"/>
          </w:tcPr>
          <w:p w14:paraId="3320A101" w14:textId="7F466D9D" w:rsidR="009844F6" w:rsidRPr="00977483" w:rsidRDefault="009844F6" w:rsidP="00977483">
            <w:pPr>
              <w:jc w:val="center"/>
              <w:rPr>
                <w:bCs/>
                <w:lang w:val="de-AT"/>
              </w:rPr>
            </w:pPr>
            <w:r w:rsidRPr="00977483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5CD6408" w14:textId="4BE81692" w:rsidR="009844F6" w:rsidRPr="00977483" w:rsidRDefault="009844F6" w:rsidP="00977483">
            <w:pPr>
              <w:jc w:val="center"/>
              <w:rPr>
                <w:bCs/>
                <w:lang w:val="de-AT"/>
              </w:rPr>
            </w:pPr>
            <w:r w:rsidRPr="00977483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</w:tr>
      <w:tr w:rsidR="009844F6" w:rsidRPr="009844F6" w14:paraId="77DCC62A" w14:textId="77777777" w:rsidTr="00A7727D">
        <w:trPr>
          <w:jc w:val="center"/>
        </w:trPr>
        <w:tc>
          <w:tcPr>
            <w:tcW w:w="8300" w:type="dxa"/>
            <w:vAlign w:val="center"/>
          </w:tcPr>
          <w:p w14:paraId="18735EEE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Monitoring und Begleitung</w:t>
            </w:r>
          </w:p>
        </w:tc>
        <w:tc>
          <w:tcPr>
            <w:tcW w:w="597" w:type="dxa"/>
            <w:vAlign w:val="center"/>
          </w:tcPr>
          <w:p w14:paraId="4AFC4370" w14:textId="21B6C6A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AB4097C" w14:textId="7BF0499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6E14854" w14:textId="77777777" w:rsidTr="00A7727D">
        <w:trPr>
          <w:jc w:val="center"/>
        </w:trPr>
        <w:tc>
          <w:tcPr>
            <w:tcW w:w="8300" w:type="dxa"/>
            <w:vAlign w:val="center"/>
          </w:tcPr>
          <w:p w14:paraId="2F064C42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7. Multimorbidität</w:t>
            </w:r>
          </w:p>
        </w:tc>
        <w:tc>
          <w:tcPr>
            <w:tcW w:w="597" w:type="dxa"/>
            <w:vAlign w:val="center"/>
          </w:tcPr>
          <w:p w14:paraId="6BAB3D94" w14:textId="7E0B5C3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23664E94" w14:textId="14DE9E3A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77483" w14:paraId="6BCD2E0A" w14:textId="77777777" w:rsidTr="00A7727D">
        <w:trPr>
          <w:jc w:val="center"/>
        </w:trPr>
        <w:tc>
          <w:tcPr>
            <w:tcW w:w="8300" w:type="dxa"/>
            <w:vAlign w:val="center"/>
          </w:tcPr>
          <w:p w14:paraId="2445A1DD" w14:textId="2A985BD3" w:rsidR="009844F6" w:rsidRPr="00977483" w:rsidRDefault="009844F6" w:rsidP="009844F6">
            <w:pPr>
              <w:rPr>
                <w:bCs/>
                <w:lang w:val="de-AT"/>
              </w:rPr>
            </w:pPr>
            <w:r w:rsidRPr="00977483">
              <w:rPr>
                <w:bCs/>
                <w:lang w:val="de-AT"/>
              </w:rPr>
              <w:t>• 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  <w:tc>
          <w:tcPr>
            <w:tcW w:w="597" w:type="dxa"/>
            <w:vAlign w:val="center"/>
          </w:tcPr>
          <w:p w14:paraId="2BA079B6" w14:textId="3FFD52D7" w:rsidR="009844F6" w:rsidRPr="00977483" w:rsidRDefault="009844F6" w:rsidP="00977483">
            <w:pPr>
              <w:jc w:val="center"/>
              <w:rPr>
                <w:bCs/>
                <w:lang w:val="de-AT"/>
              </w:rPr>
            </w:pPr>
            <w:r w:rsidRPr="00977483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66A01A0" w14:textId="745FE814" w:rsidR="009844F6" w:rsidRPr="00977483" w:rsidRDefault="009844F6" w:rsidP="00977483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E67D063" w14:textId="77777777" w:rsidTr="00A7727D">
        <w:trPr>
          <w:jc w:val="center"/>
        </w:trPr>
        <w:tc>
          <w:tcPr>
            <w:tcW w:w="8300" w:type="dxa"/>
            <w:vAlign w:val="center"/>
          </w:tcPr>
          <w:p w14:paraId="4D319469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Polypharmazie (Entscheidungsprozess hinsichtlich Interaktionen)</w:t>
            </w:r>
          </w:p>
        </w:tc>
        <w:tc>
          <w:tcPr>
            <w:tcW w:w="597" w:type="dxa"/>
            <w:vAlign w:val="center"/>
          </w:tcPr>
          <w:p w14:paraId="396C2A72" w14:textId="1E574FA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5A53826" w14:textId="1696EA2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57011B5" w14:textId="77777777" w:rsidTr="00A7727D">
        <w:trPr>
          <w:jc w:val="center"/>
        </w:trPr>
        <w:tc>
          <w:tcPr>
            <w:tcW w:w="8300" w:type="dxa"/>
            <w:vAlign w:val="center"/>
          </w:tcPr>
          <w:p w14:paraId="56F1F28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strukturiertes Medikamentenmanagement</w:t>
            </w:r>
          </w:p>
        </w:tc>
        <w:tc>
          <w:tcPr>
            <w:tcW w:w="597" w:type="dxa"/>
            <w:vAlign w:val="center"/>
          </w:tcPr>
          <w:p w14:paraId="5FB243D9" w14:textId="36A2582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4E1CC86" w14:textId="0D1D870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DD82B67" w14:textId="77777777" w:rsidTr="00A7727D">
        <w:trPr>
          <w:jc w:val="center"/>
        </w:trPr>
        <w:tc>
          <w:tcPr>
            <w:tcW w:w="8300" w:type="dxa"/>
            <w:vAlign w:val="center"/>
          </w:tcPr>
          <w:p w14:paraId="753049A1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8. Besonderheiten bei Kindern und Jugendlichen</w:t>
            </w:r>
          </w:p>
        </w:tc>
        <w:tc>
          <w:tcPr>
            <w:tcW w:w="597" w:type="dxa"/>
            <w:vAlign w:val="center"/>
          </w:tcPr>
          <w:p w14:paraId="67645592" w14:textId="3B68D988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0F33B5F5" w14:textId="406E14A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5472DCCC" w14:textId="77777777" w:rsidTr="00A7727D">
        <w:trPr>
          <w:jc w:val="center"/>
        </w:trPr>
        <w:tc>
          <w:tcPr>
            <w:tcW w:w="8300" w:type="dxa"/>
            <w:vAlign w:val="center"/>
          </w:tcPr>
          <w:p w14:paraId="17E223B1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Einbeziehung von Erziehungsberechtigten und/oder anderen Begleitpersonen in Entscheidungsfindung</w:t>
            </w:r>
          </w:p>
        </w:tc>
        <w:tc>
          <w:tcPr>
            <w:tcW w:w="597" w:type="dxa"/>
            <w:vAlign w:val="center"/>
          </w:tcPr>
          <w:p w14:paraId="7905FF7B" w14:textId="67878E9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627158E" w14:textId="56765DD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75BE0FE" w14:textId="77777777" w:rsidTr="00A7727D">
        <w:trPr>
          <w:jc w:val="center"/>
        </w:trPr>
        <w:tc>
          <w:tcPr>
            <w:tcW w:w="8300" w:type="dxa"/>
            <w:vAlign w:val="center"/>
          </w:tcPr>
          <w:p w14:paraId="1DFCA02E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9. Abwägung der Notwendigkeit weiterführender Maßnahmen</w:t>
            </w:r>
          </w:p>
        </w:tc>
        <w:tc>
          <w:tcPr>
            <w:tcW w:w="597" w:type="dxa"/>
            <w:vAlign w:val="center"/>
          </w:tcPr>
          <w:p w14:paraId="558D73D2" w14:textId="5A1BAAE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2EA126D7" w14:textId="727938E3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C900E2B" w14:textId="77777777" w:rsidTr="00A7727D">
        <w:trPr>
          <w:jc w:val="center"/>
        </w:trPr>
        <w:tc>
          <w:tcPr>
            <w:tcW w:w="8300" w:type="dxa"/>
            <w:vAlign w:val="center"/>
          </w:tcPr>
          <w:p w14:paraId="4A695683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Abwägung der Notwendigkeit einer Krankenhausbehandlung</w:t>
            </w:r>
          </w:p>
        </w:tc>
        <w:tc>
          <w:tcPr>
            <w:tcW w:w="597" w:type="dxa"/>
            <w:vAlign w:val="center"/>
          </w:tcPr>
          <w:p w14:paraId="1AD356C7" w14:textId="73595EE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8B4D65A" w14:textId="469BA4D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59D090A" w14:textId="77777777" w:rsidTr="00A7727D">
        <w:trPr>
          <w:jc w:val="center"/>
        </w:trPr>
        <w:tc>
          <w:tcPr>
            <w:tcW w:w="8300" w:type="dxa"/>
            <w:vAlign w:val="center"/>
          </w:tcPr>
          <w:p w14:paraId="2102DDC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Abwägung der Notwendigkeit weiterführender Diagnostik im niedergelassenen Bereich</w:t>
            </w:r>
          </w:p>
        </w:tc>
        <w:tc>
          <w:tcPr>
            <w:tcW w:w="597" w:type="dxa"/>
            <w:vAlign w:val="center"/>
          </w:tcPr>
          <w:p w14:paraId="0D7C4870" w14:textId="5C10CE0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3F3A8BB" w14:textId="0BBE077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E23F662" w14:textId="77777777" w:rsidTr="00A7727D">
        <w:trPr>
          <w:jc w:val="center"/>
        </w:trPr>
        <w:tc>
          <w:tcPr>
            <w:tcW w:w="8300" w:type="dxa"/>
            <w:vAlign w:val="center"/>
          </w:tcPr>
          <w:p w14:paraId="0EFE4804" w14:textId="61C04402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Abwägung der Notwendigkeit und Dringlichkeit einer weiterführenden Therapie im niedergelassenen Bereich (ärztlich und nicht ärztlich)</w:t>
            </w:r>
          </w:p>
        </w:tc>
        <w:tc>
          <w:tcPr>
            <w:tcW w:w="597" w:type="dxa"/>
            <w:vAlign w:val="center"/>
          </w:tcPr>
          <w:p w14:paraId="5470AF41" w14:textId="143231C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2003CAA" w14:textId="64ACAAA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A2A8A5E" w14:textId="77777777" w:rsidTr="00A7727D">
        <w:trPr>
          <w:jc w:val="center"/>
        </w:trPr>
        <w:tc>
          <w:tcPr>
            <w:tcW w:w="8300" w:type="dxa"/>
            <w:vAlign w:val="center"/>
          </w:tcPr>
          <w:p w14:paraId="2396E38E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Vermeidung von Unter-, Über- und Fehlversorgung</w:t>
            </w:r>
          </w:p>
        </w:tc>
        <w:tc>
          <w:tcPr>
            <w:tcW w:w="597" w:type="dxa"/>
            <w:vAlign w:val="center"/>
          </w:tcPr>
          <w:p w14:paraId="24B00963" w14:textId="4F1BE98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064E825" w14:textId="7CDB2C4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1D0DF85" w14:textId="77777777" w:rsidTr="00A7727D">
        <w:trPr>
          <w:jc w:val="center"/>
        </w:trPr>
        <w:tc>
          <w:tcPr>
            <w:tcW w:w="8300" w:type="dxa"/>
            <w:vAlign w:val="center"/>
          </w:tcPr>
          <w:p w14:paraId="3725B110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10. Befundmanagement</w:t>
            </w:r>
          </w:p>
        </w:tc>
        <w:tc>
          <w:tcPr>
            <w:tcW w:w="597" w:type="dxa"/>
            <w:vAlign w:val="center"/>
          </w:tcPr>
          <w:p w14:paraId="1D0AF119" w14:textId="2F8840CC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47D0015B" w14:textId="192A8DF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316AAC4D" w14:textId="77777777" w:rsidTr="00A7727D">
        <w:trPr>
          <w:jc w:val="center"/>
        </w:trPr>
        <w:tc>
          <w:tcPr>
            <w:tcW w:w="8300" w:type="dxa"/>
            <w:vAlign w:val="center"/>
          </w:tcPr>
          <w:p w14:paraId="5E8E9F8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Zusammenführen, Bewerten und Ableiten von Maßnahmen</w:t>
            </w:r>
          </w:p>
        </w:tc>
        <w:tc>
          <w:tcPr>
            <w:tcW w:w="597" w:type="dxa"/>
            <w:vAlign w:val="center"/>
          </w:tcPr>
          <w:p w14:paraId="151BB488" w14:textId="1983D376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2E97642" w14:textId="715422B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5D57B4B" w14:textId="77777777" w:rsidTr="00A7727D">
        <w:trPr>
          <w:jc w:val="center"/>
        </w:trPr>
        <w:tc>
          <w:tcPr>
            <w:tcW w:w="8300" w:type="dxa"/>
            <w:vAlign w:val="center"/>
          </w:tcPr>
          <w:p w14:paraId="1444CF24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Dokumentieren</w:t>
            </w:r>
          </w:p>
        </w:tc>
        <w:tc>
          <w:tcPr>
            <w:tcW w:w="597" w:type="dxa"/>
            <w:vAlign w:val="center"/>
          </w:tcPr>
          <w:p w14:paraId="6460D625" w14:textId="43C5BAC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20430EA" w14:textId="139C13F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34031A2" w14:textId="77777777" w:rsidTr="00A7727D">
        <w:trPr>
          <w:jc w:val="center"/>
        </w:trPr>
        <w:tc>
          <w:tcPr>
            <w:tcW w:w="8300" w:type="dxa"/>
            <w:vAlign w:val="center"/>
          </w:tcPr>
          <w:p w14:paraId="49CD84DC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11. Verfassen von Attesten, ärztlichen Zeugnissen und Gutachten</w:t>
            </w:r>
          </w:p>
        </w:tc>
        <w:tc>
          <w:tcPr>
            <w:tcW w:w="597" w:type="dxa"/>
            <w:vAlign w:val="center"/>
          </w:tcPr>
          <w:p w14:paraId="09E7B082" w14:textId="41F5F386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86B30EA" w14:textId="0272BD93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77E28084" w14:textId="77777777" w:rsidR="00BA2613" w:rsidRPr="009844F6" w:rsidRDefault="00BA2613">
      <w:pPr>
        <w:spacing w:line="20" w:lineRule="exact"/>
        <w:rPr>
          <w:lang w:val="de-AT"/>
        </w:rPr>
      </w:pPr>
    </w:p>
    <w:p w14:paraId="6FEDA3C9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1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 w:rsidR="00BA2613" w:rsidRPr="009844F6" w14:paraId="4E8F13EF" w14:textId="77777777" w:rsidTr="009844F6">
        <w:trPr>
          <w:trHeight w:val="65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82233F" w14:textId="49197DF6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3. Gesundheitsberatung. Gesundheitsförderung, Gesundheitskompetenz, Prävention, Nachsorge und</w:t>
            </w:r>
            <w:r w:rsidR="009844F6" w:rsidRPr="009844F6">
              <w:rPr>
                <w:b/>
                <w:lang w:val="de-AT"/>
              </w:rPr>
              <w:t xml:space="preserve"> </w:t>
            </w:r>
            <w:r w:rsidRPr="009844F6">
              <w:rPr>
                <w:b/>
                <w:lang w:val="de-AT"/>
              </w:rPr>
              <w:t>Rehabilitation</w:t>
            </w:r>
          </w:p>
        </w:tc>
      </w:tr>
      <w:tr w:rsidR="00BA2613" w:rsidRPr="009844F6" w14:paraId="30FFBD58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FC8ED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1BB2FC38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0FB581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Gesundheitsberatung, Gesundheitsförderung, Gesundheitskompetenz</w:t>
            </w:r>
          </w:p>
        </w:tc>
      </w:tr>
      <w:tr w:rsidR="00BA2613" w:rsidRPr="009844F6" w14:paraId="7B85B8F0" w14:textId="77777777" w:rsidTr="009844F6">
        <w:trPr>
          <w:trHeight w:val="40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82A87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Gesundheitsberatung</w:t>
            </w:r>
          </w:p>
        </w:tc>
      </w:tr>
      <w:tr w:rsidR="00BA2613" w:rsidRPr="009844F6" w14:paraId="3F47EB59" w14:textId="77777777" w:rsidTr="009844F6">
        <w:trPr>
          <w:trHeight w:val="4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14DBF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Prinzipien der Gesundheitsförderung</w:t>
            </w:r>
          </w:p>
        </w:tc>
      </w:tr>
      <w:tr w:rsidR="00BA2613" w:rsidRPr="009844F6" w14:paraId="74627481" w14:textId="77777777" w:rsidTr="009844F6">
        <w:trPr>
          <w:trHeight w:val="40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1C93E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Maßnahmen und Methoden zur Stärkung der individuellen Gesundheitskompetenz</w:t>
            </w:r>
          </w:p>
        </w:tc>
      </w:tr>
      <w:tr w:rsidR="00BA2613" w:rsidRPr="009844F6" w14:paraId="4754E5DE" w14:textId="77777777" w:rsidTr="009844F6">
        <w:trPr>
          <w:trHeight w:val="66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A2243B" w14:textId="75BDE14B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Modelle und Programme zur Gestaltung gesundheitskompetenzfördernder Rahmenbedingungen in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Organisationen und Settings</w:t>
            </w:r>
          </w:p>
        </w:tc>
      </w:tr>
      <w:tr w:rsidR="00BA2613" w:rsidRPr="009844F6" w14:paraId="5E0FF471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03563C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Dimensionen von Prävention in ihrer Bedeutung für die hausärztliche Medizin:</w:t>
            </w:r>
          </w:p>
        </w:tc>
      </w:tr>
      <w:tr w:rsidR="00977483" w:rsidRPr="009844F6" w14:paraId="7F272EB1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037187" w14:textId="34814969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Präventionsebenen</w:t>
            </w:r>
          </w:p>
        </w:tc>
      </w:tr>
      <w:tr w:rsidR="00977483" w:rsidRPr="009844F6" w14:paraId="3A5B90F8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F836CF" w14:textId="65D557E7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Verhaltens- und Verhältnisprävention</w:t>
            </w:r>
          </w:p>
        </w:tc>
      </w:tr>
      <w:tr w:rsidR="00977483" w:rsidRPr="009844F6" w14:paraId="0DB43205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2FD2BB" w14:textId="54EF9460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Impfungen (Individuelle Beratung, Vorbereitung, Durchführung und Dokumentation)</w:t>
            </w:r>
          </w:p>
        </w:tc>
      </w:tr>
      <w:tr w:rsidR="00977483" w:rsidRPr="009844F6" w14:paraId="52159DEF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5132C5" w14:textId="2258C918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Beratung hinsichtlich Risikofaktoren unter Beachtung anamnestischer und familiärer Belastungen</w:t>
            </w:r>
          </w:p>
        </w:tc>
      </w:tr>
      <w:tr w:rsidR="00977483" w:rsidRPr="009844F6" w14:paraId="0AA527EA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9E6C14" w14:textId="7CF8FE04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Sekundärprävention – Früherkennung (individualisiertes, risikoadjustiertes Screening, Vorsorgeuntersuchung)</w:t>
            </w:r>
          </w:p>
        </w:tc>
      </w:tr>
      <w:tr w:rsidR="00977483" w:rsidRPr="009844F6" w14:paraId="752B906E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F76005" w14:textId="2350CC64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Tertiärprävention (prognoseverbessernde bzw. -erhaltende Maßnahmen, Verhinderung von vermeidbaren Komplikationen)</w:t>
            </w:r>
          </w:p>
        </w:tc>
      </w:tr>
      <w:tr w:rsidR="00977483" w:rsidRPr="009844F6" w14:paraId="4B51CCF6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2ED944" w14:textId="1C30C93E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Quartärprävention (Schutz vor Überdiagnostik und -therapie)</w:t>
            </w:r>
          </w:p>
        </w:tc>
      </w:tr>
      <w:tr w:rsidR="00977483" w:rsidRPr="009844F6" w14:paraId="622C18AA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0E7F07" w14:textId="50BB2BE4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3. Nachsorge:</w:t>
            </w:r>
          </w:p>
        </w:tc>
      </w:tr>
      <w:tr w:rsidR="00977483" w:rsidRPr="009844F6" w14:paraId="537A04FB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F3E3E2" w14:textId="0B1DEDA6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Nachsorge nach akuten Erkrankungen und Traumata</w:t>
            </w:r>
          </w:p>
        </w:tc>
      </w:tr>
      <w:tr w:rsidR="00977483" w:rsidRPr="009844F6" w14:paraId="5EC079D0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EFFCC2" w14:textId="190E0A84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Rehabilitation (Indikationsstellung, Unterstützung bei Einleitung und Organisation)</w:t>
            </w:r>
          </w:p>
        </w:tc>
      </w:tr>
      <w:tr w:rsidR="00977483" w:rsidRPr="009844F6" w14:paraId="3B0FF335" w14:textId="77777777" w:rsidTr="009844F6">
        <w:trPr>
          <w:trHeight w:val="39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A8213D" w14:textId="6DF20E1F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Unterstützung bei Coping und beruflichen Wiedereingliederungsmaßnahmen</w:t>
            </w:r>
          </w:p>
        </w:tc>
      </w:tr>
    </w:tbl>
    <w:p w14:paraId="48E9273E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044F3A52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339342A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30BD0FA2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600D9663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3C4015" w:rsidRPr="009844F6" w14:paraId="5714627C" w14:textId="77777777" w:rsidTr="00A7727D">
        <w:trPr>
          <w:jc w:val="center"/>
        </w:trPr>
        <w:tc>
          <w:tcPr>
            <w:tcW w:w="8300" w:type="dxa"/>
            <w:vAlign w:val="center"/>
          </w:tcPr>
          <w:p w14:paraId="62B6347B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Gesundheitsberatung, Gesundheitsförderung, Gesundheitskompetenz</w:t>
            </w:r>
          </w:p>
        </w:tc>
        <w:tc>
          <w:tcPr>
            <w:tcW w:w="597" w:type="dxa"/>
            <w:vAlign w:val="center"/>
          </w:tcPr>
          <w:p w14:paraId="6E7D13E8" w14:textId="10958EAF" w:rsidR="003C4015" w:rsidRPr="009844F6" w:rsidRDefault="003C401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4F71AD5B" w14:textId="548F8167" w:rsidR="003C4015" w:rsidRPr="009844F6" w:rsidRDefault="003C4015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2B553B29" w14:textId="77777777" w:rsidTr="00A7727D">
        <w:trPr>
          <w:jc w:val="center"/>
        </w:trPr>
        <w:tc>
          <w:tcPr>
            <w:tcW w:w="8300" w:type="dxa"/>
            <w:vAlign w:val="center"/>
          </w:tcPr>
          <w:p w14:paraId="45524C02" w14:textId="432EA333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Durchführung individueller Gesundheitsberatung inkl. Berücksichtigung von Arbeits-, Umfeld- und Umweltfaktoren</w:t>
            </w:r>
          </w:p>
        </w:tc>
        <w:tc>
          <w:tcPr>
            <w:tcW w:w="597" w:type="dxa"/>
            <w:vAlign w:val="center"/>
          </w:tcPr>
          <w:p w14:paraId="44131480" w14:textId="426AF55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B064A18" w14:textId="1C52890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0B665CE" w14:textId="77777777" w:rsidTr="00A7727D">
        <w:trPr>
          <w:jc w:val="center"/>
        </w:trPr>
        <w:tc>
          <w:tcPr>
            <w:tcW w:w="8300" w:type="dxa"/>
            <w:vAlign w:val="center"/>
          </w:tcPr>
          <w:p w14:paraId="490FE646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Anwendung von Maßnahmen und Methoden zur Stärkung der individuellen Gesundheitskompetenz</w:t>
            </w:r>
          </w:p>
        </w:tc>
        <w:tc>
          <w:tcPr>
            <w:tcW w:w="597" w:type="dxa"/>
            <w:vAlign w:val="center"/>
          </w:tcPr>
          <w:p w14:paraId="7FCB4F75" w14:textId="255FD8D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5B44B38" w14:textId="690F71C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845A642" w14:textId="77777777" w:rsidTr="00A7727D">
        <w:trPr>
          <w:jc w:val="center"/>
        </w:trPr>
        <w:tc>
          <w:tcPr>
            <w:tcW w:w="8300" w:type="dxa"/>
            <w:vAlign w:val="center"/>
          </w:tcPr>
          <w:p w14:paraId="1FC50E2F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Dimensionen von Prävention in ihrer Bedeutung für die hausärztliche Medizin</w:t>
            </w:r>
          </w:p>
        </w:tc>
        <w:tc>
          <w:tcPr>
            <w:tcW w:w="597" w:type="dxa"/>
            <w:vAlign w:val="center"/>
          </w:tcPr>
          <w:p w14:paraId="506C6E18" w14:textId="20641E3E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6AC87BE3" w14:textId="3BE8F17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5F7C41A5" w14:textId="77777777" w:rsidTr="00A7727D">
        <w:trPr>
          <w:jc w:val="center"/>
        </w:trPr>
        <w:tc>
          <w:tcPr>
            <w:tcW w:w="8300" w:type="dxa"/>
            <w:vAlign w:val="center"/>
          </w:tcPr>
          <w:p w14:paraId="4258C251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Impfungen (Individuelle Beratung, Vorbereitung, Durchführung und Dokumentation)</w:t>
            </w:r>
          </w:p>
        </w:tc>
        <w:tc>
          <w:tcPr>
            <w:tcW w:w="597" w:type="dxa"/>
            <w:vAlign w:val="center"/>
          </w:tcPr>
          <w:p w14:paraId="1307EFF2" w14:textId="058DC25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28CD2B5" w14:textId="2A64528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8F1284C" w14:textId="77777777" w:rsidTr="00A7727D">
        <w:trPr>
          <w:jc w:val="center"/>
        </w:trPr>
        <w:tc>
          <w:tcPr>
            <w:tcW w:w="8300" w:type="dxa"/>
            <w:vAlign w:val="center"/>
          </w:tcPr>
          <w:p w14:paraId="030E1B20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Beratung hinsichtlich Risikofaktoren unter Beachtung anamnestischer und familiärer Belastungen</w:t>
            </w:r>
          </w:p>
        </w:tc>
        <w:tc>
          <w:tcPr>
            <w:tcW w:w="597" w:type="dxa"/>
            <w:vAlign w:val="center"/>
          </w:tcPr>
          <w:p w14:paraId="3CEF3341" w14:textId="65BFBCB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F8E1610" w14:textId="07B8B6D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3BD9E13" w14:textId="77777777" w:rsidTr="00A7727D">
        <w:trPr>
          <w:jc w:val="center"/>
        </w:trPr>
        <w:tc>
          <w:tcPr>
            <w:tcW w:w="8300" w:type="dxa"/>
            <w:vAlign w:val="center"/>
          </w:tcPr>
          <w:p w14:paraId="7A43A158" w14:textId="7BDA702A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individuelle Beratung, Vorbereitung, Durchführung und Dokumentation von individualisierten, risikoadjustierten Screenings und/oder Vorsorgeuntersuchung</w:t>
            </w:r>
          </w:p>
        </w:tc>
        <w:tc>
          <w:tcPr>
            <w:tcW w:w="597" w:type="dxa"/>
            <w:vAlign w:val="center"/>
          </w:tcPr>
          <w:p w14:paraId="66A3C632" w14:textId="544B2C9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3F75D28" w14:textId="62F9CE6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77483" w14:paraId="6322D188" w14:textId="77777777" w:rsidTr="00A7727D">
        <w:trPr>
          <w:jc w:val="center"/>
        </w:trPr>
        <w:tc>
          <w:tcPr>
            <w:tcW w:w="8300" w:type="dxa"/>
            <w:vAlign w:val="center"/>
          </w:tcPr>
          <w:p w14:paraId="6318A3CA" w14:textId="5B6602D9" w:rsidR="009844F6" w:rsidRPr="00977483" w:rsidRDefault="009844F6" w:rsidP="009844F6">
            <w:pPr>
              <w:rPr>
                <w:szCs w:val="14"/>
                <w:lang w:val="de-AT"/>
              </w:rPr>
            </w:pPr>
            <w:r w:rsidRPr="00977483">
              <w:rPr>
                <w:szCs w:val="14"/>
                <w:lang w:val="de-AT"/>
              </w:rPr>
              <w:t>• individuelle Beratung, Vorbereitung, Durchführung und Dokumentation prognoseverbessernden bzw. - erhaltende Maßnahmen, Verhinderung von vermeidbaren Komplikationen</w:t>
            </w:r>
          </w:p>
        </w:tc>
        <w:tc>
          <w:tcPr>
            <w:tcW w:w="597" w:type="dxa"/>
            <w:vAlign w:val="center"/>
          </w:tcPr>
          <w:p w14:paraId="0C6610E1" w14:textId="24703ECE" w:rsidR="009844F6" w:rsidRPr="00977483" w:rsidRDefault="009844F6" w:rsidP="009844F6">
            <w:pPr>
              <w:jc w:val="center"/>
              <w:rPr>
                <w:szCs w:val="14"/>
                <w:lang w:val="de-AT"/>
              </w:rPr>
            </w:pPr>
            <w:r w:rsidRPr="00977483">
              <w:rPr>
                <w:rFonts w:ascii="Segoe UI Symbol" w:hAnsi="Segoe UI Symbol" w:cs="Segoe UI Symbol"/>
                <w:bCs/>
                <w:szCs w:val="14"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2A23046" w14:textId="01262235" w:rsidR="009844F6" w:rsidRPr="00977483" w:rsidRDefault="009844F6" w:rsidP="009844F6">
            <w:pPr>
              <w:jc w:val="center"/>
              <w:rPr>
                <w:szCs w:val="14"/>
                <w:lang w:val="de-AT"/>
              </w:rPr>
            </w:pPr>
            <w:r w:rsidRPr="00977483">
              <w:rPr>
                <w:bCs/>
                <w:szCs w:val="14"/>
                <w:lang w:val="de-AT"/>
              </w:rPr>
              <w:t>☐</w:t>
            </w:r>
          </w:p>
        </w:tc>
      </w:tr>
      <w:tr w:rsidR="009844F6" w:rsidRPr="009844F6" w14:paraId="2F3EF3BA" w14:textId="77777777" w:rsidTr="00A7727D">
        <w:trPr>
          <w:jc w:val="center"/>
        </w:trPr>
        <w:tc>
          <w:tcPr>
            <w:tcW w:w="8300" w:type="dxa"/>
            <w:vAlign w:val="center"/>
          </w:tcPr>
          <w:p w14:paraId="7DA0C803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Nachsorge</w:t>
            </w:r>
          </w:p>
        </w:tc>
        <w:tc>
          <w:tcPr>
            <w:tcW w:w="597" w:type="dxa"/>
            <w:vAlign w:val="center"/>
          </w:tcPr>
          <w:p w14:paraId="49CD4205" w14:textId="72850E64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626A9E12" w14:textId="75860531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7D146324" w14:textId="77777777" w:rsidTr="00A7727D">
        <w:trPr>
          <w:jc w:val="center"/>
        </w:trPr>
        <w:tc>
          <w:tcPr>
            <w:tcW w:w="8300" w:type="dxa"/>
            <w:vAlign w:val="center"/>
          </w:tcPr>
          <w:p w14:paraId="7B6AEF94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Durchführung der Nachsorge nach akuten Erkrankungen und Traumata</w:t>
            </w:r>
          </w:p>
        </w:tc>
        <w:tc>
          <w:tcPr>
            <w:tcW w:w="597" w:type="dxa"/>
            <w:vAlign w:val="center"/>
          </w:tcPr>
          <w:p w14:paraId="1D190296" w14:textId="31CFA4D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384EA10" w14:textId="05F4C886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DC4E65E" w14:textId="77777777" w:rsidTr="00A7727D">
        <w:trPr>
          <w:jc w:val="center"/>
        </w:trPr>
        <w:tc>
          <w:tcPr>
            <w:tcW w:w="8300" w:type="dxa"/>
            <w:vAlign w:val="center"/>
          </w:tcPr>
          <w:p w14:paraId="052B69B1" w14:textId="2649CAE8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Indikationsstellung, Beratung und Unterstützung bei Einleitung und Organisation von Rehabilitationsmaßnahmen</w:t>
            </w:r>
          </w:p>
        </w:tc>
        <w:tc>
          <w:tcPr>
            <w:tcW w:w="597" w:type="dxa"/>
            <w:vAlign w:val="center"/>
          </w:tcPr>
          <w:p w14:paraId="122C5B89" w14:textId="1ABD681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AC04932" w14:textId="6F4E0E2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7C47DF6" w14:textId="77777777" w:rsidTr="00A7727D">
        <w:trPr>
          <w:jc w:val="center"/>
        </w:trPr>
        <w:tc>
          <w:tcPr>
            <w:tcW w:w="8300" w:type="dxa"/>
            <w:vAlign w:val="center"/>
          </w:tcPr>
          <w:p w14:paraId="3FA870E0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Unterstützung bei Coping und beruflichen Wiedereingliederungsmaßnahmen</w:t>
            </w:r>
          </w:p>
        </w:tc>
        <w:tc>
          <w:tcPr>
            <w:tcW w:w="597" w:type="dxa"/>
            <w:vAlign w:val="center"/>
          </w:tcPr>
          <w:p w14:paraId="15C690DF" w14:textId="2082781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DB083FD" w14:textId="4845D68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459E54D3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0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5"/>
      </w:tblGrid>
      <w:tr w:rsidR="00BA2613" w:rsidRPr="009844F6" w14:paraId="4C688B16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28F5B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4. Besondere medizinische Situationen und spezielle fächerübergreifende Fragestellungen</w:t>
            </w:r>
          </w:p>
        </w:tc>
      </w:tr>
      <w:tr w:rsidR="00BA2613" w:rsidRPr="009844F6" w14:paraId="354267D0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AC97A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326AB813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956C5B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Palliativmedizin:</w:t>
            </w:r>
          </w:p>
        </w:tc>
      </w:tr>
      <w:tr w:rsidR="00BA2613" w:rsidRPr="009844F6" w14:paraId="6AB4FAA9" w14:textId="77777777" w:rsidTr="009844F6">
        <w:trPr>
          <w:trHeight w:val="35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2482A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Schmerztherapie am Lebensende</w:t>
            </w:r>
          </w:p>
        </w:tc>
      </w:tr>
      <w:tr w:rsidR="00BA2613" w:rsidRPr="009844F6" w14:paraId="10B08B6A" w14:textId="77777777" w:rsidTr="009844F6">
        <w:trPr>
          <w:trHeight w:val="35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0115D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Symptomlinderung am Lebensende</w:t>
            </w:r>
          </w:p>
        </w:tc>
      </w:tr>
      <w:tr w:rsidR="00BA2613" w:rsidRPr="009844F6" w14:paraId="5C13B502" w14:textId="77777777" w:rsidTr="009844F6">
        <w:trPr>
          <w:trHeight w:val="35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E129F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Beratung zu speziellen Fragestellungen (inkl. Sterbeverfügungsgesetz)</w:t>
            </w:r>
          </w:p>
        </w:tc>
      </w:tr>
      <w:tr w:rsidR="00BA2613" w:rsidRPr="009844F6" w14:paraId="45233D4C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13E41E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Schmerztherapie:</w:t>
            </w:r>
          </w:p>
        </w:tc>
      </w:tr>
      <w:tr w:rsidR="00977483" w:rsidRPr="009844F6" w14:paraId="76E31850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3185B4" w14:textId="0A75F31F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akute und chronische medikamentöse Schmerztherapie</w:t>
            </w:r>
          </w:p>
        </w:tc>
      </w:tr>
      <w:tr w:rsidR="00977483" w:rsidRPr="009844F6" w14:paraId="24C74592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F60269" w14:textId="0BC4BA33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multimodale Therapiekonzepte</w:t>
            </w:r>
          </w:p>
        </w:tc>
      </w:tr>
      <w:tr w:rsidR="00977483" w:rsidRPr="009844F6" w14:paraId="5C660F24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D31F57" w14:textId="525FBD4E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3. Geriatrie:</w:t>
            </w:r>
          </w:p>
        </w:tc>
      </w:tr>
      <w:tr w:rsidR="00977483" w:rsidRPr="009844F6" w14:paraId="530BEC02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759CC3" w14:textId="0B69FCA5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geriatrische Assessments</w:t>
            </w:r>
          </w:p>
        </w:tc>
      </w:tr>
      <w:tr w:rsidR="00977483" w:rsidRPr="009844F6" w14:paraId="4D7FF712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236FAC" w14:textId="4136425C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Besonderheiten bei der Diagnostik</w:t>
            </w:r>
          </w:p>
        </w:tc>
      </w:tr>
      <w:tr w:rsidR="00977483" w:rsidRPr="009844F6" w14:paraId="07FA6AEA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167E5C" w14:textId="2CE43E2B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kontextorientierte Therapieentscheidung</w:t>
            </w:r>
          </w:p>
        </w:tc>
      </w:tr>
      <w:tr w:rsidR="00977483" w:rsidRPr="009844F6" w14:paraId="07D0B585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15865E" w14:textId="6CD05BF9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spezielles Medikationsmanagement</w:t>
            </w:r>
          </w:p>
        </w:tc>
      </w:tr>
      <w:tr w:rsidR="00977483" w:rsidRPr="009844F6" w14:paraId="08A11EFD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CF594A" w14:textId="282E7EBE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 von und Zusammenarbeit mit Strukturen zur Versorgung von Pflegebedürftigkeit</w:t>
            </w:r>
          </w:p>
        </w:tc>
      </w:tr>
      <w:tr w:rsidR="00977483" w:rsidRPr="009844F6" w14:paraId="17D8B7F7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292761" w14:textId="70163ECB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Beratung zu speziellen Fragestellungen (inkl. Patientenverfügung, Vorsorgedialog)</w:t>
            </w:r>
          </w:p>
        </w:tc>
      </w:tr>
      <w:tr w:rsidR="00977483" w:rsidRPr="009844F6" w14:paraId="659F0070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139745" w14:textId="1FE0C8BE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4. Suchttherapie:</w:t>
            </w:r>
          </w:p>
        </w:tc>
      </w:tr>
      <w:tr w:rsidR="00977483" w:rsidRPr="009844F6" w14:paraId="4FD6A7A6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31C81C" w14:textId="78EA5E19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lastRenderedPageBreak/>
              <w:t>• frühzeitige Identifikation von riskantem (Konsum-)verhalten und Suchterkrankungen</w:t>
            </w:r>
          </w:p>
        </w:tc>
      </w:tr>
      <w:tr w:rsidR="00977483" w:rsidRPr="009844F6" w14:paraId="353FAA44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4A6635" w14:textId="6673B038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Grundzüge der Beratung und Führung Abhängiger bzw. Suchtkranker inkl. Weitervermittlungsmöglichkeiten</w:t>
            </w:r>
          </w:p>
        </w:tc>
      </w:tr>
      <w:tr w:rsidR="00977483" w:rsidRPr="009844F6" w14:paraId="0A1F65BF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7F6A57" w14:textId="718F1791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Substitutionstherapie</w:t>
            </w:r>
          </w:p>
        </w:tc>
      </w:tr>
      <w:tr w:rsidR="00977483" w:rsidRPr="009844F6" w14:paraId="378D3C1E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3287B7" w14:textId="40480D0F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Medikamentenabhängigkeit (Erkennen und Umgang)</w:t>
            </w:r>
          </w:p>
        </w:tc>
      </w:tr>
      <w:tr w:rsidR="00977483" w:rsidRPr="009844F6" w14:paraId="05DD9B39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B138D2" w14:textId="21987F66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Entwöhnungsstrategien bei substanz- und nicht-substanzgebundenen Abhängigkeiten</w:t>
            </w:r>
          </w:p>
        </w:tc>
      </w:tr>
      <w:tr w:rsidR="00977483" w:rsidRPr="009844F6" w14:paraId="5F581048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4BFDE5" w14:textId="50758F0B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5. Psychosomatik:</w:t>
            </w:r>
          </w:p>
        </w:tc>
      </w:tr>
      <w:tr w:rsidR="00977483" w:rsidRPr="009844F6" w14:paraId="60E1D0C7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3C359E" w14:textId="52134F17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Erkennen möglicher psychosomatischer Beschwerdebilder</w:t>
            </w:r>
          </w:p>
        </w:tc>
      </w:tr>
      <w:tr w:rsidR="00977483" w:rsidRPr="009844F6" w14:paraId="61F93B90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4883E7" w14:textId="316EECE3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Besprechung und Einleitung geeigneter Maßnahmen</w:t>
            </w:r>
          </w:p>
        </w:tc>
      </w:tr>
      <w:tr w:rsidR="00977483" w:rsidRPr="009844F6" w14:paraId="39DCCFF2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01D889" w14:textId="67223806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6. Familienplanung, Schwangerschaft, Elternschaft</w:t>
            </w:r>
          </w:p>
        </w:tc>
      </w:tr>
      <w:tr w:rsidR="00977483" w:rsidRPr="009844F6" w14:paraId="03A33476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9EF17F" w14:textId="2720437F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Kontrazeption, Fertilität</w:t>
            </w:r>
          </w:p>
        </w:tc>
      </w:tr>
      <w:tr w:rsidR="00977483" w:rsidRPr="009844F6" w14:paraId="6DF7739C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4F0820" w14:textId="491B2C85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psychosoziale Beratung einschließlich Vermittlung früher Hilfen</w:t>
            </w:r>
          </w:p>
        </w:tc>
      </w:tr>
      <w:tr w:rsidR="00977483" w:rsidRPr="009844F6" w14:paraId="133DD971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C7C0D8" w14:textId="41976315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Koordination und Durchführung der Untersuchungen gemäß des Eltern-Kind-Pass-Untersuchungsprogramms</w:t>
            </w:r>
          </w:p>
        </w:tc>
      </w:tr>
      <w:tr w:rsidR="00977483" w:rsidRPr="009844F6" w14:paraId="3359342B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ACB99B" w14:textId="00332CB1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Besonderheiten der Betreuung während Schwangerschaft und Stillzeit (z.B. Ernährung, Verhalten, Pharmakotherapie)</w:t>
            </w:r>
          </w:p>
        </w:tc>
      </w:tr>
      <w:tr w:rsidR="00977483" w:rsidRPr="009844F6" w14:paraId="007BCFCB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EBA093" w14:textId="28DF4E8D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7. Betreuung von Menschen in Langzeitpflege</w:t>
            </w:r>
          </w:p>
        </w:tc>
      </w:tr>
      <w:tr w:rsidR="00977483" w:rsidRPr="009844F6" w14:paraId="6BDF40ED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ECF77D" w14:textId="6ECAA35E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8. Betreuung von Menschen mit Behinderungen:</w:t>
            </w:r>
          </w:p>
        </w:tc>
      </w:tr>
      <w:tr w:rsidR="00977483" w:rsidRPr="009844F6" w14:paraId="1E989CE2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872B65" w14:textId="5FC73FC0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rechtliche Aspekte</w:t>
            </w:r>
          </w:p>
        </w:tc>
      </w:tr>
      <w:tr w:rsidR="00977483" w:rsidRPr="009844F6" w14:paraId="6DCE2585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2028E7" w14:textId="1882460C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Kenntnisse sozialer und technischer Unterstützungsmöglichkeiten</w:t>
            </w:r>
          </w:p>
        </w:tc>
      </w:tr>
      <w:tr w:rsidR="00977483" w:rsidRPr="009844F6" w14:paraId="2EE3E626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6FFA58" w14:textId="78011405" w:rsidR="00977483" w:rsidRPr="009844F6" w:rsidRDefault="00977483" w:rsidP="00977483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9. Gendermedizin</w:t>
            </w:r>
          </w:p>
        </w:tc>
      </w:tr>
      <w:tr w:rsidR="00977483" w:rsidRPr="009844F6" w14:paraId="71E2047C" w14:textId="77777777" w:rsidTr="009844F6">
        <w:trPr>
          <w:trHeight w:val="33"/>
          <w:jc w:val="center"/>
        </w:trPr>
        <w:tc>
          <w:tcPr>
            <w:tcW w:w="950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1A7AB3" w14:textId="06D2F2C6" w:rsidR="00977483" w:rsidRPr="009844F6" w:rsidRDefault="00977483" w:rsidP="00977483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Kenntnisse über geschlechtsspezifische Unterschiede in Prävention, Diagnostik und therapeutischem Vorgehen</w:t>
            </w:r>
          </w:p>
        </w:tc>
      </w:tr>
    </w:tbl>
    <w:p w14:paraId="22366F2D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5C8D8A69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1D53C73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48214CB7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4088D62E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9844F6" w:rsidRPr="009844F6" w14:paraId="549BC7DD" w14:textId="77777777" w:rsidTr="00A7727D">
        <w:trPr>
          <w:jc w:val="center"/>
        </w:trPr>
        <w:tc>
          <w:tcPr>
            <w:tcW w:w="8300" w:type="dxa"/>
            <w:vAlign w:val="center"/>
          </w:tcPr>
          <w:p w14:paraId="76241A0A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Palliativmedizin</w:t>
            </w:r>
          </w:p>
        </w:tc>
        <w:tc>
          <w:tcPr>
            <w:tcW w:w="597" w:type="dxa"/>
            <w:vAlign w:val="center"/>
          </w:tcPr>
          <w:p w14:paraId="3D03C6F8" w14:textId="3182142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54F4F65A" w14:textId="664CC110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2E169EAA" w14:textId="77777777" w:rsidTr="00A7727D">
        <w:trPr>
          <w:jc w:val="center"/>
        </w:trPr>
        <w:tc>
          <w:tcPr>
            <w:tcW w:w="8300" w:type="dxa"/>
            <w:vAlign w:val="center"/>
          </w:tcPr>
          <w:p w14:paraId="65E3CFC4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Schmerztherapie am Lebensende</w:t>
            </w:r>
          </w:p>
        </w:tc>
        <w:tc>
          <w:tcPr>
            <w:tcW w:w="597" w:type="dxa"/>
            <w:vAlign w:val="center"/>
          </w:tcPr>
          <w:p w14:paraId="774F5C12" w14:textId="097D20E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A8C293B" w14:textId="206394E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719F1AD" w14:textId="77777777" w:rsidTr="00A7727D">
        <w:trPr>
          <w:jc w:val="center"/>
        </w:trPr>
        <w:tc>
          <w:tcPr>
            <w:tcW w:w="8300" w:type="dxa"/>
            <w:vAlign w:val="center"/>
          </w:tcPr>
          <w:p w14:paraId="6123B5C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Symptomlinderung am Lebensende</w:t>
            </w:r>
          </w:p>
        </w:tc>
        <w:tc>
          <w:tcPr>
            <w:tcW w:w="597" w:type="dxa"/>
            <w:vAlign w:val="center"/>
          </w:tcPr>
          <w:p w14:paraId="34D1BE9E" w14:textId="275560F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D8A8B96" w14:textId="1175391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9958641" w14:textId="77777777" w:rsidTr="00A7727D">
        <w:trPr>
          <w:jc w:val="center"/>
        </w:trPr>
        <w:tc>
          <w:tcPr>
            <w:tcW w:w="8300" w:type="dxa"/>
            <w:vAlign w:val="center"/>
          </w:tcPr>
          <w:p w14:paraId="6C991ACB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Schmerztherapie</w:t>
            </w:r>
          </w:p>
        </w:tc>
        <w:tc>
          <w:tcPr>
            <w:tcW w:w="597" w:type="dxa"/>
            <w:vAlign w:val="center"/>
          </w:tcPr>
          <w:p w14:paraId="3959612D" w14:textId="29975DE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34F1C168" w14:textId="2EFB222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EAB9179" w14:textId="77777777" w:rsidTr="00A7727D">
        <w:trPr>
          <w:jc w:val="center"/>
        </w:trPr>
        <w:tc>
          <w:tcPr>
            <w:tcW w:w="8300" w:type="dxa"/>
            <w:vAlign w:val="center"/>
          </w:tcPr>
          <w:p w14:paraId="1BAE42B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Durchführung medikamentöser Schmerztherapie akut und chronisch</w:t>
            </w:r>
          </w:p>
        </w:tc>
        <w:tc>
          <w:tcPr>
            <w:tcW w:w="597" w:type="dxa"/>
            <w:vAlign w:val="center"/>
          </w:tcPr>
          <w:p w14:paraId="384C2C6D" w14:textId="67919AA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D513001" w14:textId="57E6FA4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26626A5" w14:textId="77777777" w:rsidTr="00A7727D">
        <w:trPr>
          <w:jc w:val="center"/>
        </w:trPr>
        <w:tc>
          <w:tcPr>
            <w:tcW w:w="8300" w:type="dxa"/>
            <w:vAlign w:val="center"/>
          </w:tcPr>
          <w:p w14:paraId="13627EB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Erstellung und Führung multimodaler Therapiekonzepte</w:t>
            </w:r>
          </w:p>
        </w:tc>
        <w:tc>
          <w:tcPr>
            <w:tcW w:w="597" w:type="dxa"/>
            <w:vAlign w:val="center"/>
          </w:tcPr>
          <w:p w14:paraId="66F89324" w14:textId="531CF23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931B127" w14:textId="188572E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8BC81E8" w14:textId="77777777" w:rsidTr="00A7727D">
        <w:trPr>
          <w:jc w:val="center"/>
        </w:trPr>
        <w:tc>
          <w:tcPr>
            <w:tcW w:w="8300" w:type="dxa"/>
            <w:vAlign w:val="center"/>
          </w:tcPr>
          <w:p w14:paraId="45DAB822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Geriatrie</w:t>
            </w:r>
          </w:p>
        </w:tc>
        <w:tc>
          <w:tcPr>
            <w:tcW w:w="597" w:type="dxa"/>
            <w:vAlign w:val="center"/>
          </w:tcPr>
          <w:p w14:paraId="13E55CFD" w14:textId="73599F22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612D0F9A" w14:textId="503AD64F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60E5A126" w14:textId="77777777" w:rsidTr="00A7727D">
        <w:trPr>
          <w:jc w:val="center"/>
        </w:trPr>
        <w:tc>
          <w:tcPr>
            <w:tcW w:w="8300" w:type="dxa"/>
            <w:vAlign w:val="center"/>
          </w:tcPr>
          <w:p w14:paraId="34AD304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Durchführung geriatrischer Assessments</w:t>
            </w:r>
          </w:p>
        </w:tc>
        <w:tc>
          <w:tcPr>
            <w:tcW w:w="597" w:type="dxa"/>
            <w:vAlign w:val="center"/>
          </w:tcPr>
          <w:p w14:paraId="12D05788" w14:textId="0F593E3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DBAC35D" w14:textId="6DB595D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B1C9026" w14:textId="77777777" w:rsidTr="00A7727D">
        <w:trPr>
          <w:jc w:val="center"/>
        </w:trPr>
        <w:tc>
          <w:tcPr>
            <w:tcW w:w="8300" w:type="dxa"/>
            <w:vAlign w:val="center"/>
          </w:tcPr>
          <w:p w14:paraId="5AB3BEE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Treffen kontextorientierter Therapieentscheidungen</w:t>
            </w:r>
          </w:p>
        </w:tc>
        <w:tc>
          <w:tcPr>
            <w:tcW w:w="597" w:type="dxa"/>
            <w:vAlign w:val="center"/>
          </w:tcPr>
          <w:p w14:paraId="64640AE4" w14:textId="6A41E6E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D02AFBB" w14:textId="7D43A2D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3B962D7" w14:textId="77777777" w:rsidTr="00A7727D">
        <w:trPr>
          <w:jc w:val="center"/>
        </w:trPr>
        <w:tc>
          <w:tcPr>
            <w:tcW w:w="8300" w:type="dxa"/>
            <w:vAlign w:val="center"/>
          </w:tcPr>
          <w:p w14:paraId="5583C50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spezielles Medikationsmanagement</w:t>
            </w:r>
          </w:p>
        </w:tc>
        <w:tc>
          <w:tcPr>
            <w:tcW w:w="597" w:type="dxa"/>
            <w:vAlign w:val="center"/>
          </w:tcPr>
          <w:p w14:paraId="31D2B4FB" w14:textId="26CB5FD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B75DD58" w14:textId="63294CA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62EE6CD" w14:textId="77777777" w:rsidTr="00A7727D">
        <w:trPr>
          <w:jc w:val="center"/>
        </w:trPr>
        <w:tc>
          <w:tcPr>
            <w:tcW w:w="8300" w:type="dxa"/>
            <w:vAlign w:val="center"/>
          </w:tcPr>
          <w:p w14:paraId="6E96272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Beratung zu speziellen Fragestellungen (inkl. Patientenverfügung, Vorsorgedialog)</w:t>
            </w:r>
          </w:p>
        </w:tc>
        <w:tc>
          <w:tcPr>
            <w:tcW w:w="597" w:type="dxa"/>
            <w:vAlign w:val="center"/>
          </w:tcPr>
          <w:p w14:paraId="2A11C546" w14:textId="426F1C7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6C9C8F4" w14:textId="3BA464C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81F09CA" w14:textId="77777777" w:rsidTr="00A7727D">
        <w:trPr>
          <w:jc w:val="center"/>
        </w:trPr>
        <w:tc>
          <w:tcPr>
            <w:tcW w:w="8300" w:type="dxa"/>
            <w:vAlign w:val="center"/>
          </w:tcPr>
          <w:p w14:paraId="23324603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Suchttherapie</w:t>
            </w:r>
          </w:p>
        </w:tc>
        <w:tc>
          <w:tcPr>
            <w:tcW w:w="597" w:type="dxa"/>
            <w:vAlign w:val="center"/>
          </w:tcPr>
          <w:p w14:paraId="5058F5C0" w14:textId="7C3C7162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7FD8B830" w14:textId="35D6B0E4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455B9619" w14:textId="77777777" w:rsidTr="00A7727D">
        <w:trPr>
          <w:jc w:val="center"/>
        </w:trPr>
        <w:tc>
          <w:tcPr>
            <w:tcW w:w="8300" w:type="dxa"/>
            <w:vAlign w:val="center"/>
          </w:tcPr>
          <w:p w14:paraId="5F12D50F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frühzeitige Identifikation von riskantem (Konsum-)verhalten und Suchterkrankungen</w:t>
            </w:r>
          </w:p>
        </w:tc>
        <w:tc>
          <w:tcPr>
            <w:tcW w:w="597" w:type="dxa"/>
            <w:vAlign w:val="center"/>
          </w:tcPr>
          <w:p w14:paraId="19C76A12" w14:textId="2F5F5AB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23CE64B" w14:textId="7827A8E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F73FC7A" w14:textId="77777777" w:rsidTr="00A7727D">
        <w:trPr>
          <w:jc w:val="center"/>
        </w:trPr>
        <w:tc>
          <w:tcPr>
            <w:tcW w:w="8300" w:type="dxa"/>
            <w:vAlign w:val="center"/>
          </w:tcPr>
          <w:p w14:paraId="3EB97303" w14:textId="4E5455B8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Grundzüge der Beratung und Führung Abhängiger bzw. Suchtkranker inkl. Weitervermittlungsmöglichkeiten</w:t>
            </w:r>
          </w:p>
        </w:tc>
        <w:tc>
          <w:tcPr>
            <w:tcW w:w="597" w:type="dxa"/>
            <w:vAlign w:val="center"/>
          </w:tcPr>
          <w:p w14:paraId="659A2887" w14:textId="24873C8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611AF03" w14:textId="732A9B4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C1FE882" w14:textId="77777777" w:rsidTr="00A7727D">
        <w:trPr>
          <w:jc w:val="center"/>
        </w:trPr>
        <w:tc>
          <w:tcPr>
            <w:tcW w:w="8300" w:type="dxa"/>
            <w:vAlign w:val="center"/>
          </w:tcPr>
          <w:p w14:paraId="5BE124E3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5. Psychosomatik</w:t>
            </w:r>
          </w:p>
        </w:tc>
        <w:tc>
          <w:tcPr>
            <w:tcW w:w="597" w:type="dxa"/>
            <w:vAlign w:val="center"/>
          </w:tcPr>
          <w:p w14:paraId="2FA9ADDC" w14:textId="084CF113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1B7FAD16" w14:textId="0AC91C01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409D4156" w14:textId="77777777" w:rsidTr="00A7727D">
        <w:trPr>
          <w:jc w:val="center"/>
        </w:trPr>
        <w:tc>
          <w:tcPr>
            <w:tcW w:w="8300" w:type="dxa"/>
            <w:vAlign w:val="center"/>
          </w:tcPr>
          <w:p w14:paraId="2794AA33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möglicher psychosomatischer Beschwerdebilder</w:t>
            </w:r>
          </w:p>
        </w:tc>
        <w:tc>
          <w:tcPr>
            <w:tcW w:w="597" w:type="dxa"/>
            <w:vAlign w:val="center"/>
          </w:tcPr>
          <w:p w14:paraId="3F276997" w14:textId="2055FDD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60A9FB1" w14:textId="1DF8CD5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4814D05" w14:textId="77777777" w:rsidTr="00A7727D">
        <w:trPr>
          <w:jc w:val="center"/>
        </w:trPr>
        <w:tc>
          <w:tcPr>
            <w:tcW w:w="8300" w:type="dxa"/>
            <w:vAlign w:val="center"/>
          </w:tcPr>
          <w:p w14:paraId="248549F7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Besprechung und Einleitung geeigneter Maßnahmen</w:t>
            </w:r>
          </w:p>
        </w:tc>
        <w:tc>
          <w:tcPr>
            <w:tcW w:w="597" w:type="dxa"/>
            <w:vAlign w:val="center"/>
          </w:tcPr>
          <w:p w14:paraId="6BE059A1" w14:textId="6CEA7C7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8DB6A14" w14:textId="7AB4BBD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B173502" w14:textId="77777777" w:rsidTr="00A7727D">
        <w:trPr>
          <w:jc w:val="center"/>
        </w:trPr>
        <w:tc>
          <w:tcPr>
            <w:tcW w:w="8300" w:type="dxa"/>
            <w:vAlign w:val="center"/>
          </w:tcPr>
          <w:p w14:paraId="69D937E7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6. Familienplanung, Schwangerschaft, Elternschaft</w:t>
            </w:r>
          </w:p>
        </w:tc>
        <w:tc>
          <w:tcPr>
            <w:tcW w:w="597" w:type="dxa"/>
            <w:vAlign w:val="center"/>
          </w:tcPr>
          <w:p w14:paraId="5F7484CB" w14:textId="60440B62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141740A2" w14:textId="2D75913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5C44C0D8" w14:textId="77777777" w:rsidTr="00A7727D">
        <w:trPr>
          <w:jc w:val="center"/>
        </w:trPr>
        <w:tc>
          <w:tcPr>
            <w:tcW w:w="8300" w:type="dxa"/>
            <w:vAlign w:val="center"/>
          </w:tcPr>
          <w:p w14:paraId="0E3594B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psychosoziale Beratung einschließlich Vermittlung früher Hilfen</w:t>
            </w:r>
          </w:p>
        </w:tc>
        <w:tc>
          <w:tcPr>
            <w:tcW w:w="597" w:type="dxa"/>
            <w:vAlign w:val="center"/>
          </w:tcPr>
          <w:p w14:paraId="2459635F" w14:textId="7208D13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445FE98" w14:textId="574E75A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B5EAF7C" w14:textId="77777777" w:rsidTr="00A7727D">
        <w:trPr>
          <w:jc w:val="center"/>
        </w:trPr>
        <w:tc>
          <w:tcPr>
            <w:tcW w:w="8300" w:type="dxa"/>
            <w:vAlign w:val="center"/>
          </w:tcPr>
          <w:p w14:paraId="57F594EA" w14:textId="2BAC92C2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Koordination und Durchführung der Untersuchungen gemäß des Eltern-Kind-Pass-Untersuchungsprogramms</w:t>
            </w:r>
          </w:p>
        </w:tc>
        <w:tc>
          <w:tcPr>
            <w:tcW w:w="597" w:type="dxa"/>
            <w:vAlign w:val="center"/>
          </w:tcPr>
          <w:p w14:paraId="54A6FE14" w14:textId="7803951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56E166A" w14:textId="3C7BEAB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5BDF9EF" w14:textId="77777777" w:rsidTr="00A7727D">
        <w:trPr>
          <w:jc w:val="center"/>
        </w:trPr>
        <w:tc>
          <w:tcPr>
            <w:tcW w:w="8300" w:type="dxa"/>
            <w:vAlign w:val="center"/>
          </w:tcPr>
          <w:p w14:paraId="635521C5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7. Betreuung von Menschen in Langzeitpflege und anderen institutionalisierten Betreuungseinrichtungen</w:t>
            </w:r>
          </w:p>
        </w:tc>
        <w:tc>
          <w:tcPr>
            <w:tcW w:w="597" w:type="dxa"/>
            <w:vAlign w:val="center"/>
          </w:tcPr>
          <w:p w14:paraId="4A7EECC1" w14:textId="6B65C9B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24D979C" w14:textId="7E4719CE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3A392EAB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8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6"/>
      </w:tblGrid>
      <w:tr w:rsidR="00BA2613" w:rsidRPr="009844F6" w14:paraId="6E10E122" w14:textId="77777777" w:rsidTr="009844F6">
        <w:trPr>
          <w:trHeight w:val="1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C0307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5. Patientinnen-/Patientenzentrierte Kommunikation in der Allgemein- und Familienmedizin</w:t>
            </w:r>
          </w:p>
        </w:tc>
      </w:tr>
      <w:tr w:rsidR="00BA2613" w:rsidRPr="009844F6" w14:paraId="5C3E8CD3" w14:textId="77777777" w:rsidTr="009844F6">
        <w:trPr>
          <w:trHeight w:val="1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99B84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2280D818" w14:textId="77777777" w:rsidTr="009844F6">
        <w:trPr>
          <w:trHeight w:val="1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AD541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Allgemeine hausärztliche Kommunikation</w:t>
            </w:r>
          </w:p>
        </w:tc>
      </w:tr>
      <w:tr w:rsidR="00BA2613" w:rsidRPr="009844F6" w14:paraId="3CEEC10C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EED85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Kernelemente der </w:t>
            </w:r>
            <w:proofErr w:type="spellStart"/>
            <w:r w:rsidRPr="009844F6">
              <w:rPr>
                <w:lang w:val="de-AT"/>
              </w:rPr>
              <w:t>patientinnen</w:t>
            </w:r>
            <w:proofErr w:type="spellEnd"/>
            <w:r w:rsidRPr="009844F6">
              <w:rPr>
                <w:lang w:val="de-AT"/>
              </w:rPr>
              <w:t>-/patientenzentrierten Kommunikation</w:t>
            </w:r>
          </w:p>
        </w:tc>
      </w:tr>
      <w:tr w:rsidR="00BA2613" w:rsidRPr="009844F6" w14:paraId="3784671F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70C6B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Rolle der Kommunikation im Rahmen der Gesundheitsförderung</w:t>
            </w:r>
          </w:p>
        </w:tc>
      </w:tr>
      <w:tr w:rsidR="00BA2613" w:rsidRPr="009844F6" w14:paraId="38EC9D21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74E7C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Rolle der Kommunikation im Rahmen der Stärkung von individueller Gesundheitskompetenz</w:t>
            </w:r>
          </w:p>
        </w:tc>
      </w:tr>
      <w:tr w:rsidR="00BA2613" w:rsidRPr="009844F6" w14:paraId="158D47B2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54BAC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interdisziplinäre und multiprofessionelle Kommunikation</w:t>
            </w:r>
          </w:p>
        </w:tc>
      </w:tr>
      <w:tr w:rsidR="00BA2613" w:rsidRPr="009844F6" w14:paraId="0519FD2F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04396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Anforderungen und Einsatz unterschiedlicher Kommunikationstechnologien</w:t>
            </w:r>
          </w:p>
        </w:tc>
      </w:tr>
      <w:tr w:rsidR="00BA2613" w:rsidRPr="009844F6" w14:paraId="5145B9D4" w14:textId="77777777" w:rsidTr="009844F6">
        <w:trPr>
          <w:trHeight w:val="1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12975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Anamneseerhebung:</w:t>
            </w:r>
          </w:p>
        </w:tc>
      </w:tr>
      <w:tr w:rsidR="00BA2613" w:rsidRPr="009844F6" w14:paraId="2A631C1C" w14:textId="77777777" w:rsidTr="009844F6">
        <w:trPr>
          <w:trHeight w:val="32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43FD8E" w14:textId="7639E955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anlassorientierte, zielgerichtete Anamnese unter Berücksichtigung der erlebten Anamnese und der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individuell relevanten Kontextfaktoren</w:t>
            </w:r>
          </w:p>
        </w:tc>
      </w:tr>
      <w:tr w:rsidR="00BA2613" w:rsidRPr="009844F6" w14:paraId="36B8F179" w14:textId="77777777" w:rsidTr="009844F6">
        <w:trPr>
          <w:trHeight w:val="32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89B386" w14:textId="133B4672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Berücksichtigung des biopsychosozialen Hintergrundes und Würdigung des spezifischen individuellen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Kontextes</w:t>
            </w:r>
          </w:p>
        </w:tc>
      </w:tr>
      <w:tr w:rsidR="00BA2613" w:rsidRPr="009844F6" w14:paraId="5EB12D34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1487F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Berücksichtigung kultureller und existenzieller Aspekte</w:t>
            </w:r>
          </w:p>
        </w:tc>
      </w:tr>
      <w:tr w:rsidR="00BA2613" w:rsidRPr="009844F6" w14:paraId="3D52B53A" w14:textId="77777777" w:rsidTr="009844F6">
        <w:trPr>
          <w:trHeight w:val="1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200453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Risikokommunikation:</w:t>
            </w:r>
          </w:p>
        </w:tc>
      </w:tr>
      <w:tr w:rsidR="00BA2613" w:rsidRPr="009844F6" w14:paraId="2BB2B9D7" w14:textId="77777777" w:rsidTr="009844F6">
        <w:trPr>
          <w:trHeight w:val="32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63DA18" w14:textId="7AE75D14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Aufklärung zu Indikation, Ablauf und Risiko von Untersuchungen und therapeutischen Maßnahmen,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Prognose und Dokumentation</w:t>
            </w:r>
          </w:p>
        </w:tc>
      </w:tr>
      <w:tr w:rsidR="00BA2613" w:rsidRPr="009844F6" w14:paraId="7063CD19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902EE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therapeutisches Gespräch (stützende Gespräche, Kurzinterventionen, Befundkommunikation,</w:t>
            </w:r>
          </w:p>
        </w:tc>
      </w:tr>
      <w:tr w:rsidR="00EC39FF" w:rsidRPr="009844F6" w14:paraId="3C88A920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6165BC" w14:textId="36A74123" w:rsidR="00EC39FF" w:rsidRPr="009844F6" w:rsidRDefault="00EC39FF" w:rsidP="00EC39FF">
            <w:pPr>
              <w:rPr>
                <w:lang w:val="de-AT"/>
              </w:rPr>
            </w:pPr>
            <w:r w:rsidRPr="009844F6">
              <w:rPr>
                <w:lang w:val="de-AT"/>
              </w:rPr>
              <w:t>Aufklärungsgespräche)</w:t>
            </w:r>
          </w:p>
        </w:tc>
      </w:tr>
      <w:tr w:rsidR="00EC39FF" w:rsidRPr="009844F6" w14:paraId="0D8DEABE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68E7B6" w14:textId="1873224A" w:rsidR="00EC39FF" w:rsidRPr="009844F6" w:rsidRDefault="00EC39FF" w:rsidP="00EC39FF">
            <w:pPr>
              <w:rPr>
                <w:lang w:val="de-AT"/>
              </w:rPr>
            </w:pPr>
            <w:r w:rsidRPr="009844F6">
              <w:rPr>
                <w:lang w:val="de-AT"/>
              </w:rPr>
              <w:t>• Kommunikation in Krisensituation (bei Eigen- oder Fremdgefährdung, Erkennen eines abwendbar gefährlichen Verlaufs und Einleitung notwendiger Schritte (</w:t>
            </w:r>
            <w:proofErr w:type="spellStart"/>
            <w:r w:rsidRPr="009844F6">
              <w:rPr>
                <w:lang w:val="de-AT"/>
              </w:rPr>
              <w:t>UbG</w:t>
            </w:r>
            <w:proofErr w:type="spellEnd"/>
            <w:r w:rsidRPr="009844F6">
              <w:rPr>
                <w:lang w:val="de-AT"/>
              </w:rPr>
              <w:t>))</w:t>
            </w:r>
          </w:p>
        </w:tc>
      </w:tr>
      <w:tr w:rsidR="00EC39FF" w:rsidRPr="009844F6" w14:paraId="451B0F7C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B59B7F" w14:textId="3A2DD24D" w:rsidR="00EC39FF" w:rsidRPr="009844F6" w:rsidRDefault="00EC39FF" w:rsidP="00EC39FF">
            <w:pPr>
              <w:rPr>
                <w:lang w:val="de-AT"/>
              </w:rPr>
            </w:pPr>
            <w:r w:rsidRPr="009844F6">
              <w:rPr>
                <w:lang w:val="de-AT"/>
              </w:rPr>
              <w:t>• Angehörigengespräch</w:t>
            </w:r>
          </w:p>
        </w:tc>
      </w:tr>
      <w:tr w:rsidR="00EC39FF" w:rsidRPr="009844F6" w14:paraId="75A3D2DB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C675D9" w14:textId="28DD1146" w:rsidR="00EC39FF" w:rsidRPr="009844F6" w:rsidRDefault="00EC39FF" w:rsidP="00EC39FF">
            <w:pPr>
              <w:rPr>
                <w:lang w:val="de-AT"/>
              </w:rPr>
            </w:pPr>
            <w:r w:rsidRPr="009844F6">
              <w:rPr>
                <w:bCs/>
                <w:lang w:val="de-AT"/>
              </w:rPr>
              <w:t>4. Konfliktmanagement</w:t>
            </w:r>
          </w:p>
        </w:tc>
      </w:tr>
      <w:tr w:rsidR="00EC39FF" w:rsidRPr="009844F6" w14:paraId="0672ABEA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EC4728" w14:textId="7839F670" w:rsidR="00EC39FF" w:rsidRPr="009844F6" w:rsidRDefault="00EC39FF" w:rsidP="00EC39FF">
            <w:pPr>
              <w:rPr>
                <w:bCs/>
                <w:lang w:val="de-AT"/>
              </w:rPr>
            </w:pPr>
            <w:r w:rsidRPr="009844F6">
              <w:rPr>
                <w:lang w:val="de-AT"/>
              </w:rPr>
              <w:t>• Umgang mit Konflikten mit bzw. zwischen Patientinnen und Patienten</w:t>
            </w:r>
          </w:p>
        </w:tc>
      </w:tr>
      <w:tr w:rsidR="00EC39FF" w:rsidRPr="009844F6" w14:paraId="7AA9B030" w14:textId="77777777" w:rsidTr="009844F6">
        <w:trPr>
          <w:trHeight w:val="20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555BA6" w14:textId="5AD92D2D" w:rsidR="00EC39FF" w:rsidRPr="009844F6" w:rsidRDefault="00EC39FF" w:rsidP="00EC39FF">
            <w:pPr>
              <w:rPr>
                <w:lang w:val="de-AT"/>
              </w:rPr>
            </w:pPr>
            <w:r w:rsidRPr="009844F6">
              <w:rPr>
                <w:lang w:val="de-AT"/>
              </w:rPr>
              <w:t>• Deeskalationsmaßnahmen</w:t>
            </w:r>
          </w:p>
        </w:tc>
      </w:tr>
    </w:tbl>
    <w:p w14:paraId="4439FEFC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486D0CB5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7FF7D3D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142A43DC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347A070B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9844F6" w:rsidRPr="009844F6" w14:paraId="399B76DA" w14:textId="77777777" w:rsidTr="00A7727D">
        <w:trPr>
          <w:jc w:val="center"/>
        </w:trPr>
        <w:tc>
          <w:tcPr>
            <w:tcW w:w="8300" w:type="dxa"/>
            <w:vAlign w:val="center"/>
          </w:tcPr>
          <w:p w14:paraId="3D438D50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Allgemeine hausärztliche Kommunikation</w:t>
            </w:r>
          </w:p>
        </w:tc>
        <w:tc>
          <w:tcPr>
            <w:tcW w:w="597" w:type="dxa"/>
            <w:vAlign w:val="center"/>
          </w:tcPr>
          <w:p w14:paraId="1A8D622F" w14:textId="12507998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3CFC642A" w14:textId="34557FCE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57BBB02" w14:textId="77777777" w:rsidTr="00A7727D">
        <w:trPr>
          <w:jc w:val="center"/>
        </w:trPr>
        <w:tc>
          <w:tcPr>
            <w:tcW w:w="8300" w:type="dxa"/>
            <w:vAlign w:val="center"/>
          </w:tcPr>
          <w:p w14:paraId="4E4A0C0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Umsetzung der Grundsätze </w:t>
            </w:r>
            <w:proofErr w:type="spellStart"/>
            <w:r w:rsidRPr="009844F6">
              <w:rPr>
                <w:lang w:val="de-AT"/>
              </w:rPr>
              <w:t>patientinnen</w:t>
            </w:r>
            <w:proofErr w:type="spellEnd"/>
            <w:r w:rsidRPr="009844F6">
              <w:rPr>
                <w:lang w:val="de-AT"/>
              </w:rPr>
              <w:t>-/patientenzentrierter Kommunikation</w:t>
            </w:r>
          </w:p>
        </w:tc>
        <w:tc>
          <w:tcPr>
            <w:tcW w:w="597" w:type="dxa"/>
            <w:vAlign w:val="center"/>
          </w:tcPr>
          <w:p w14:paraId="1C2B49A3" w14:textId="5180A89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3B4ADC8" w14:textId="4FD1AF4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7F4A70F" w14:textId="77777777" w:rsidTr="00A7727D">
        <w:trPr>
          <w:jc w:val="center"/>
        </w:trPr>
        <w:tc>
          <w:tcPr>
            <w:tcW w:w="8300" w:type="dxa"/>
            <w:vAlign w:val="center"/>
          </w:tcPr>
          <w:p w14:paraId="1B112450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Berücksichtigung und Einsatz unterschiedlicher Kommunikationstechnologien</w:t>
            </w:r>
          </w:p>
        </w:tc>
        <w:tc>
          <w:tcPr>
            <w:tcW w:w="597" w:type="dxa"/>
            <w:vAlign w:val="center"/>
          </w:tcPr>
          <w:p w14:paraId="76C1FE09" w14:textId="3A3F317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B3B95F6" w14:textId="255A15F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30057A0" w14:textId="77777777" w:rsidTr="00A7727D">
        <w:trPr>
          <w:jc w:val="center"/>
        </w:trPr>
        <w:tc>
          <w:tcPr>
            <w:tcW w:w="8300" w:type="dxa"/>
            <w:vAlign w:val="center"/>
          </w:tcPr>
          <w:p w14:paraId="632E3DB0" w14:textId="200E500C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Interdisziplinäre und multiprofessionelle </w:t>
            </w:r>
            <w:r w:rsidRPr="00A34FED">
              <w:rPr>
                <w:lang w:val="de-AT"/>
              </w:rPr>
              <w:t>Kommunik</w:t>
            </w:r>
            <w:r w:rsidR="00A34FED" w:rsidRPr="00A34FED">
              <w:rPr>
                <w:lang w:val="de-AT"/>
              </w:rPr>
              <w:t>a</w:t>
            </w:r>
            <w:r w:rsidRPr="00A34FED">
              <w:rPr>
                <w:lang w:val="de-AT"/>
              </w:rPr>
              <w:t>tion</w:t>
            </w:r>
          </w:p>
        </w:tc>
        <w:tc>
          <w:tcPr>
            <w:tcW w:w="597" w:type="dxa"/>
            <w:vAlign w:val="center"/>
          </w:tcPr>
          <w:p w14:paraId="4FB98FC3" w14:textId="0C09C69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CCD1737" w14:textId="6E13DC6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CC3E71B" w14:textId="77777777" w:rsidTr="00A7727D">
        <w:trPr>
          <w:jc w:val="center"/>
        </w:trPr>
        <w:tc>
          <w:tcPr>
            <w:tcW w:w="8300" w:type="dxa"/>
            <w:vAlign w:val="center"/>
          </w:tcPr>
          <w:p w14:paraId="53C954D7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Anamneseerhebung</w:t>
            </w:r>
          </w:p>
        </w:tc>
        <w:tc>
          <w:tcPr>
            <w:tcW w:w="597" w:type="dxa"/>
            <w:vAlign w:val="center"/>
          </w:tcPr>
          <w:p w14:paraId="3F2E42E8" w14:textId="4F14D588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6CC99772" w14:textId="6D50981F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415A94EF" w14:textId="77777777" w:rsidTr="00A7727D">
        <w:trPr>
          <w:jc w:val="center"/>
        </w:trPr>
        <w:tc>
          <w:tcPr>
            <w:tcW w:w="8300" w:type="dxa"/>
            <w:vAlign w:val="center"/>
          </w:tcPr>
          <w:p w14:paraId="42304FD4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anlassorientierte, zielgerichtete Anamnese unter Berücksichtigung der erlebten Anamnese</w:t>
            </w:r>
          </w:p>
        </w:tc>
        <w:tc>
          <w:tcPr>
            <w:tcW w:w="597" w:type="dxa"/>
            <w:vAlign w:val="center"/>
          </w:tcPr>
          <w:p w14:paraId="52859F7E" w14:textId="38EEF96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B4496D0" w14:textId="42E34F1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786FDF3" w14:textId="77777777" w:rsidTr="00A7727D">
        <w:trPr>
          <w:jc w:val="center"/>
        </w:trPr>
        <w:tc>
          <w:tcPr>
            <w:tcW w:w="8300" w:type="dxa"/>
            <w:vAlign w:val="center"/>
          </w:tcPr>
          <w:p w14:paraId="2D5D0D21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Risikokommunikation</w:t>
            </w:r>
          </w:p>
        </w:tc>
        <w:tc>
          <w:tcPr>
            <w:tcW w:w="597" w:type="dxa"/>
            <w:vAlign w:val="center"/>
          </w:tcPr>
          <w:p w14:paraId="4B1079E7" w14:textId="47E8D5AC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52216E08" w14:textId="4A59FD6D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3A4E745B" w14:textId="77777777" w:rsidTr="00A7727D">
        <w:trPr>
          <w:jc w:val="center"/>
        </w:trPr>
        <w:tc>
          <w:tcPr>
            <w:tcW w:w="8300" w:type="dxa"/>
            <w:vAlign w:val="center"/>
          </w:tcPr>
          <w:p w14:paraId="265D7059" w14:textId="478BA1B2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Aufklärung zu Indikation, Ablauf und Risiko von Untersuchungen und therapeutischen Maßnahmen, Prognose und Dokumentation</w:t>
            </w:r>
          </w:p>
        </w:tc>
        <w:tc>
          <w:tcPr>
            <w:tcW w:w="597" w:type="dxa"/>
            <w:vAlign w:val="center"/>
          </w:tcPr>
          <w:p w14:paraId="40C93356" w14:textId="0C01C24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1C33ED7" w14:textId="3A86274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9BAEB62" w14:textId="77777777" w:rsidTr="00A7727D">
        <w:trPr>
          <w:jc w:val="center"/>
        </w:trPr>
        <w:tc>
          <w:tcPr>
            <w:tcW w:w="8300" w:type="dxa"/>
            <w:vAlign w:val="center"/>
          </w:tcPr>
          <w:p w14:paraId="3DA0AF87" w14:textId="6AB11E05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therapeutisches Gespräch (stützende Gespräche, Kurzinterventionen, Befundkommunikation, Aufklärungsgespräche)</w:t>
            </w:r>
          </w:p>
        </w:tc>
        <w:tc>
          <w:tcPr>
            <w:tcW w:w="597" w:type="dxa"/>
            <w:vAlign w:val="center"/>
          </w:tcPr>
          <w:p w14:paraId="6ED28E04" w14:textId="479CDB2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E9F20D2" w14:textId="6791432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85C8C13" w14:textId="77777777" w:rsidTr="00A7727D">
        <w:trPr>
          <w:jc w:val="center"/>
        </w:trPr>
        <w:tc>
          <w:tcPr>
            <w:tcW w:w="8300" w:type="dxa"/>
            <w:vAlign w:val="center"/>
          </w:tcPr>
          <w:p w14:paraId="7AA2FDF9" w14:textId="34B3A1AE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Kommunikation in Krisensituation (bei Eigen- oder Fremdgefährdung, Erkennen eines abwendbar gefährlichen Verlaufs und Einleitung notwendiger Schritte (</w:t>
            </w:r>
            <w:proofErr w:type="spellStart"/>
            <w:r w:rsidRPr="009844F6">
              <w:rPr>
                <w:lang w:val="de-AT"/>
              </w:rPr>
              <w:t>UbG</w:t>
            </w:r>
            <w:proofErr w:type="spellEnd"/>
            <w:r w:rsidRPr="009844F6">
              <w:rPr>
                <w:lang w:val="de-AT"/>
              </w:rPr>
              <w:t>))</w:t>
            </w:r>
          </w:p>
        </w:tc>
        <w:tc>
          <w:tcPr>
            <w:tcW w:w="597" w:type="dxa"/>
            <w:vAlign w:val="center"/>
          </w:tcPr>
          <w:p w14:paraId="72E4F94C" w14:textId="4AC95DD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53CCBA0" w14:textId="2A230AC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8F53FC6" w14:textId="77777777" w:rsidTr="00A7727D">
        <w:trPr>
          <w:jc w:val="center"/>
        </w:trPr>
        <w:tc>
          <w:tcPr>
            <w:tcW w:w="8300" w:type="dxa"/>
            <w:vAlign w:val="center"/>
          </w:tcPr>
          <w:p w14:paraId="579008CF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Angehörigengespräch</w:t>
            </w:r>
          </w:p>
        </w:tc>
        <w:tc>
          <w:tcPr>
            <w:tcW w:w="597" w:type="dxa"/>
            <w:vAlign w:val="center"/>
          </w:tcPr>
          <w:p w14:paraId="31766B4D" w14:textId="1D615B2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6FF3DDE" w14:textId="3AF3698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7240428" w14:textId="77777777" w:rsidTr="00A7727D">
        <w:trPr>
          <w:jc w:val="center"/>
        </w:trPr>
        <w:tc>
          <w:tcPr>
            <w:tcW w:w="8300" w:type="dxa"/>
            <w:vAlign w:val="center"/>
          </w:tcPr>
          <w:p w14:paraId="0F8BC8F7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Konfliktmanagement</w:t>
            </w:r>
          </w:p>
        </w:tc>
        <w:tc>
          <w:tcPr>
            <w:tcW w:w="597" w:type="dxa"/>
            <w:vAlign w:val="center"/>
          </w:tcPr>
          <w:p w14:paraId="639C4567" w14:textId="795C258C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7D1F5C47" w14:textId="5F195BBA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1EBAAD70" w14:textId="77777777" w:rsidTr="00A7727D">
        <w:trPr>
          <w:jc w:val="center"/>
        </w:trPr>
        <w:tc>
          <w:tcPr>
            <w:tcW w:w="8300" w:type="dxa"/>
            <w:vAlign w:val="center"/>
          </w:tcPr>
          <w:p w14:paraId="7EAD4F4A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Umgang mit Konflikten mit bzw. zwischen Patientinnen und Patienten</w:t>
            </w:r>
          </w:p>
        </w:tc>
        <w:tc>
          <w:tcPr>
            <w:tcW w:w="597" w:type="dxa"/>
            <w:vAlign w:val="center"/>
          </w:tcPr>
          <w:p w14:paraId="7BC04FD0" w14:textId="7193E47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BC2E43D" w14:textId="51AF9CE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06A72BA" w14:textId="77777777" w:rsidTr="00A7727D">
        <w:trPr>
          <w:jc w:val="center"/>
        </w:trPr>
        <w:tc>
          <w:tcPr>
            <w:tcW w:w="8300" w:type="dxa"/>
            <w:vAlign w:val="center"/>
          </w:tcPr>
          <w:p w14:paraId="61B75EA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Deeskalationsmaßnahmen</w:t>
            </w:r>
          </w:p>
        </w:tc>
        <w:tc>
          <w:tcPr>
            <w:tcW w:w="597" w:type="dxa"/>
            <w:vAlign w:val="center"/>
          </w:tcPr>
          <w:p w14:paraId="7A9C5AC8" w14:textId="5922A89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B53943B" w14:textId="21A9EFC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5B5D74DC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BA2613" w:rsidRPr="009844F6" w14:paraId="102F1C20" w14:textId="77777777" w:rsidTr="009844F6">
        <w:trPr>
          <w:trHeight w:val="17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58FEA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6. Kontinuierliche Betreuung</w:t>
            </w:r>
          </w:p>
        </w:tc>
      </w:tr>
      <w:tr w:rsidR="00BA2613" w:rsidRPr="009844F6" w14:paraId="6B1CA889" w14:textId="77777777" w:rsidTr="009844F6">
        <w:trPr>
          <w:trHeight w:val="17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56B2F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0848A859" w14:textId="77777777" w:rsidTr="009844F6">
        <w:trPr>
          <w:trHeight w:val="17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7A84E2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Dimensionen von Kontinuität und deren Bedeutung:</w:t>
            </w:r>
          </w:p>
        </w:tc>
      </w:tr>
      <w:tr w:rsidR="00BA2613" w:rsidRPr="009844F6" w14:paraId="4E6F9F58" w14:textId="77777777" w:rsidTr="009844F6">
        <w:trPr>
          <w:trHeight w:val="185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6F146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persönliche und institutionelle Kontinuität</w:t>
            </w:r>
          </w:p>
        </w:tc>
      </w:tr>
      <w:tr w:rsidR="00BA2613" w:rsidRPr="009844F6" w14:paraId="714E43BD" w14:textId="77777777" w:rsidTr="009844F6">
        <w:trPr>
          <w:trHeight w:val="17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40D593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Hausbesuche:</w:t>
            </w:r>
          </w:p>
        </w:tc>
      </w:tr>
      <w:tr w:rsidR="00BA2613" w:rsidRPr="009844F6" w14:paraId="52F09B84" w14:textId="77777777" w:rsidTr="009844F6">
        <w:trPr>
          <w:trHeight w:val="185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89939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Indikation, Organisation, Durchführung, Nachbereitung</w:t>
            </w:r>
          </w:p>
        </w:tc>
      </w:tr>
      <w:tr w:rsidR="00BA2613" w:rsidRPr="009844F6" w14:paraId="35BCFC7A" w14:textId="77777777" w:rsidTr="009844F6">
        <w:trPr>
          <w:trHeight w:val="184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8AFA9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Besonderheiten bei Diagnostik und Therapie im häuslichen Umfeld</w:t>
            </w:r>
          </w:p>
        </w:tc>
      </w:tr>
      <w:tr w:rsidR="00BA2613" w:rsidRPr="009844F6" w14:paraId="4F6371FF" w14:textId="77777777" w:rsidTr="009844F6">
        <w:trPr>
          <w:trHeight w:val="17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2EAB04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Betreuung von in Institutionen betreuten Personen</w:t>
            </w:r>
          </w:p>
        </w:tc>
      </w:tr>
      <w:tr w:rsidR="00BA2613" w:rsidRPr="009844F6" w14:paraId="226C81E3" w14:textId="77777777" w:rsidTr="009844F6">
        <w:trPr>
          <w:trHeight w:val="177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1930A9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Psychosoziale Betreuung:</w:t>
            </w:r>
          </w:p>
        </w:tc>
      </w:tr>
      <w:tr w:rsidR="00BA2613" w:rsidRPr="009844F6" w14:paraId="4E9052E4" w14:textId="77777777" w:rsidTr="009844F6">
        <w:trPr>
          <w:trHeight w:val="185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BFA7A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Gespräche mit Angehörigen und (Teil-)Familiengespräche</w:t>
            </w:r>
          </w:p>
        </w:tc>
      </w:tr>
      <w:tr w:rsidR="00BA2613" w:rsidRPr="009844F6" w14:paraId="6070BEFF" w14:textId="77777777" w:rsidTr="009844F6">
        <w:trPr>
          <w:trHeight w:val="184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C8D3C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lastRenderedPageBreak/>
              <w:t>• Betreuung in speziellen Situationen, Gespräche am Lebensende, biopsychosoziale Lebenskrisen</w:t>
            </w:r>
          </w:p>
        </w:tc>
      </w:tr>
      <w:tr w:rsidR="00BA2613" w:rsidRPr="009844F6" w14:paraId="4BC52ABA" w14:textId="77777777" w:rsidTr="009844F6">
        <w:trPr>
          <w:trHeight w:val="17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5C30B3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5. Betreuung von Angehörigen und Betreuungspersonen</w:t>
            </w:r>
          </w:p>
        </w:tc>
      </w:tr>
    </w:tbl>
    <w:p w14:paraId="66050A65" w14:textId="77777777" w:rsidR="00BA2613" w:rsidRPr="009844F6" w:rsidRDefault="00BA2613">
      <w:pPr>
        <w:spacing w:after="20" w:line="20" w:lineRule="exact"/>
        <w:rPr>
          <w:lang w:val="de-AT"/>
        </w:rPr>
      </w:pPr>
    </w:p>
    <w:p w14:paraId="12D51039" w14:textId="77777777" w:rsidR="00BA2613" w:rsidRPr="009844F6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746F8F25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12DC169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7EC0147F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29DF3E8E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9844F6" w:rsidRPr="009844F6" w14:paraId="456FE6D9" w14:textId="77777777" w:rsidTr="00A7727D">
        <w:trPr>
          <w:jc w:val="center"/>
        </w:trPr>
        <w:tc>
          <w:tcPr>
            <w:tcW w:w="8300" w:type="dxa"/>
            <w:vAlign w:val="center"/>
          </w:tcPr>
          <w:p w14:paraId="59F3B687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Indikation, Organisation, Durchführung und Nachbereitung von Hausbesuchen</w:t>
            </w:r>
          </w:p>
        </w:tc>
        <w:tc>
          <w:tcPr>
            <w:tcW w:w="597" w:type="dxa"/>
            <w:vAlign w:val="center"/>
          </w:tcPr>
          <w:p w14:paraId="76D37C2B" w14:textId="748BAD5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A4F7608" w14:textId="1B822647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4AEBEDC" w14:textId="77777777" w:rsidTr="00A7727D">
        <w:trPr>
          <w:jc w:val="center"/>
        </w:trPr>
        <w:tc>
          <w:tcPr>
            <w:tcW w:w="8300" w:type="dxa"/>
            <w:vAlign w:val="center"/>
          </w:tcPr>
          <w:p w14:paraId="3B6F0566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Betreuung von in Institutionen betreuten Personen</w:t>
            </w:r>
          </w:p>
        </w:tc>
        <w:tc>
          <w:tcPr>
            <w:tcW w:w="597" w:type="dxa"/>
            <w:vAlign w:val="center"/>
          </w:tcPr>
          <w:p w14:paraId="70F7F9C8" w14:textId="768DCDA3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4365D85" w14:textId="3AE3930A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D12D6F5" w14:textId="77777777" w:rsidTr="00A7727D">
        <w:trPr>
          <w:jc w:val="center"/>
        </w:trPr>
        <w:tc>
          <w:tcPr>
            <w:tcW w:w="8300" w:type="dxa"/>
            <w:vAlign w:val="center"/>
          </w:tcPr>
          <w:p w14:paraId="7A588C01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Psychosoziale Betreuung</w:t>
            </w:r>
          </w:p>
        </w:tc>
        <w:tc>
          <w:tcPr>
            <w:tcW w:w="597" w:type="dxa"/>
            <w:vAlign w:val="center"/>
          </w:tcPr>
          <w:p w14:paraId="1EDCEE64" w14:textId="6AE0CFC0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1CB23E75" w14:textId="4D8EE924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30759605" w14:textId="77777777" w:rsidTr="00A7727D">
        <w:trPr>
          <w:jc w:val="center"/>
        </w:trPr>
        <w:tc>
          <w:tcPr>
            <w:tcW w:w="8300" w:type="dxa"/>
            <w:vAlign w:val="center"/>
          </w:tcPr>
          <w:p w14:paraId="41AF319E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Gespräche mit Angehörigen und (Teil-)Familiengespräche</w:t>
            </w:r>
          </w:p>
        </w:tc>
        <w:tc>
          <w:tcPr>
            <w:tcW w:w="597" w:type="dxa"/>
            <w:vAlign w:val="center"/>
          </w:tcPr>
          <w:p w14:paraId="56CD67A5" w14:textId="69AD88F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10DFB7C" w14:textId="416B619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179EC3BF" w14:textId="77777777" w:rsidTr="00A7727D">
        <w:trPr>
          <w:jc w:val="center"/>
        </w:trPr>
        <w:tc>
          <w:tcPr>
            <w:tcW w:w="8300" w:type="dxa"/>
            <w:vAlign w:val="center"/>
          </w:tcPr>
          <w:p w14:paraId="5C675699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Betreuung in speziellen Situationen, Gespräche am Lebensende, bio-psycho-soziale Lebenskrisen</w:t>
            </w:r>
          </w:p>
        </w:tc>
        <w:tc>
          <w:tcPr>
            <w:tcW w:w="597" w:type="dxa"/>
            <w:vAlign w:val="center"/>
          </w:tcPr>
          <w:p w14:paraId="2A090CB8" w14:textId="4F8AAD4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839AC96" w14:textId="1625453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7041332" w14:textId="77777777" w:rsidTr="00A7727D">
        <w:trPr>
          <w:jc w:val="center"/>
        </w:trPr>
        <w:tc>
          <w:tcPr>
            <w:tcW w:w="8300" w:type="dxa"/>
            <w:vAlign w:val="center"/>
          </w:tcPr>
          <w:p w14:paraId="4A073DBB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Betreuung von Angehörigen und Betreuungspersonen</w:t>
            </w:r>
          </w:p>
        </w:tc>
        <w:tc>
          <w:tcPr>
            <w:tcW w:w="597" w:type="dxa"/>
            <w:vAlign w:val="center"/>
          </w:tcPr>
          <w:p w14:paraId="40C83447" w14:textId="7B16D109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B8A62FB" w14:textId="7D1E5D90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06289658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8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6"/>
      </w:tblGrid>
      <w:tr w:rsidR="00BA2613" w:rsidRPr="009844F6" w14:paraId="039F0F66" w14:textId="77777777" w:rsidTr="009844F6">
        <w:trPr>
          <w:trHeight w:val="45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1C6D6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7. Kooperation und Koordination</w:t>
            </w:r>
          </w:p>
        </w:tc>
      </w:tr>
      <w:tr w:rsidR="00BA2613" w:rsidRPr="009844F6" w14:paraId="11845346" w14:textId="77777777" w:rsidTr="009844F6">
        <w:trPr>
          <w:trHeight w:val="46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1E67E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4297B493" w14:textId="77777777" w:rsidTr="009844F6">
        <w:trPr>
          <w:trHeight w:val="45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7B55C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1. interdisziplinäre und interprofessionelle Zusammenarbeit:</w:t>
            </w:r>
          </w:p>
        </w:tc>
      </w:tr>
      <w:tr w:rsidR="00BA2613" w:rsidRPr="009844F6" w14:paraId="39226D74" w14:textId="77777777" w:rsidTr="009844F6">
        <w:trPr>
          <w:trHeight w:val="47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F7451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integrativer Betreuungsprozesse</w:t>
            </w:r>
          </w:p>
        </w:tc>
      </w:tr>
      <w:tr w:rsidR="00BA2613" w:rsidRPr="009844F6" w14:paraId="408E19BA" w14:textId="77777777" w:rsidTr="009844F6">
        <w:trPr>
          <w:trHeight w:val="75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9B6569" w14:textId="280AE1B7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2. Koordination aller gesundheits- und krankheitsbezogener Behandlungen (inkl. Übernahme der medizinischen</w:t>
            </w:r>
            <w:r w:rsidR="009844F6" w:rsidRPr="009844F6">
              <w:rPr>
                <w:b/>
                <w:lang w:val="de-AT"/>
              </w:rPr>
              <w:t xml:space="preserve"> </w:t>
            </w:r>
            <w:r w:rsidRPr="009844F6">
              <w:rPr>
                <w:b/>
                <w:lang w:val="de-AT"/>
              </w:rPr>
              <w:t>Fallführung)</w:t>
            </w:r>
          </w:p>
        </w:tc>
      </w:tr>
      <w:tr w:rsidR="00BA2613" w:rsidRPr="009844F6" w14:paraId="43D47EC6" w14:textId="77777777" w:rsidTr="009844F6">
        <w:trPr>
          <w:trHeight w:val="46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7DD155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Einbindung weiterer ärztlicher, pflegerischer und sozialer Hilfen</w:t>
            </w:r>
          </w:p>
        </w:tc>
      </w:tr>
      <w:tr w:rsidR="00BA2613" w:rsidRPr="009844F6" w14:paraId="6D0F838E" w14:textId="77777777" w:rsidTr="009844F6">
        <w:trPr>
          <w:trHeight w:val="45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10440D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Zusammenarbeit mit dem organisierten Rettungs- und Krankentransportwesens</w:t>
            </w:r>
          </w:p>
        </w:tc>
      </w:tr>
    </w:tbl>
    <w:p w14:paraId="0736E0D1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36255699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5F5B59B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2261411A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080B576B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3C4015" w:rsidRPr="009844F6" w14:paraId="1A855650" w14:textId="77777777" w:rsidTr="00A7727D">
        <w:trPr>
          <w:jc w:val="center"/>
        </w:trPr>
        <w:tc>
          <w:tcPr>
            <w:tcW w:w="8300" w:type="dxa"/>
            <w:vAlign w:val="center"/>
          </w:tcPr>
          <w:p w14:paraId="2664AEC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1. interdisziplinäre und interprofessionelle Zusammenarbeit</w:t>
            </w:r>
          </w:p>
        </w:tc>
        <w:tc>
          <w:tcPr>
            <w:tcW w:w="597" w:type="dxa"/>
            <w:vAlign w:val="center"/>
          </w:tcPr>
          <w:p w14:paraId="5178044C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449B3DA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lang w:val="de-AT"/>
              </w:rPr>
              <w:t>☐</w:t>
            </w:r>
          </w:p>
        </w:tc>
      </w:tr>
      <w:tr w:rsidR="003C4015" w:rsidRPr="009844F6" w14:paraId="4ADE5E64" w14:textId="77777777" w:rsidTr="00A7727D">
        <w:trPr>
          <w:jc w:val="center"/>
        </w:trPr>
        <w:tc>
          <w:tcPr>
            <w:tcW w:w="8300" w:type="dxa"/>
            <w:vAlign w:val="center"/>
          </w:tcPr>
          <w:p w14:paraId="3821B408" w14:textId="0EE423DF" w:rsidR="00BA2613" w:rsidRPr="009844F6" w:rsidRDefault="00A135FA" w:rsidP="00EC39FF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Koordination aller gesundheits- und krankheitsbezogener Behandlungen (inkl. Übernahme der medizinischen</w:t>
            </w:r>
            <w:r w:rsidR="00EC39FF">
              <w:rPr>
                <w:bCs/>
                <w:lang w:val="de-AT"/>
              </w:rPr>
              <w:t xml:space="preserve"> </w:t>
            </w:r>
            <w:r w:rsidRPr="009844F6">
              <w:rPr>
                <w:bCs/>
                <w:lang w:val="de-AT"/>
              </w:rPr>
              <w:t>Fallführung)</w:t>
            </w:r>
          </w:p>
        </w:tc>
        <w:tc>
          <w:tcPr>
            <w:tcW w:w="597" w:type="dxa"/>
            <w:vAlign w:val="center"/>
          </w:tcPr>
          <w:p w14:paraId="084D03AC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D929157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3C4015" w:rsidRPr="009844F6" w14:paraId="7833D660" w14:textId="77777777" w:rsidTr="00A7727D">
        <w:trPr>
          <w:jc w:val="center"/>
        </w:trPr>
        <w:tc>
          <w:tcPr>
            <w:tcW w:w="8300" w:type="dxa"/>
            <w:vAlign w:val="center"/>
          </w:tcPr>
          <w:p w14:paraId="43F351BE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Einbindung weiterer ärztlicher, pflegerischer und sozialer Hilfen</w:t>
            </w:r>
          </w:p>
        </w:tc>
        <w:tc>
          <w:tcPr>
            <w:tcW w:w="597" w:type="dxa"/>
            <w:vAlign w:val="center"/>
          </w:tcPr>
          <w:p w14:paraId="4FD80D7A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2E89D16C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3C4015" w:rsidRPr="009844F6" w14:paraId="0A033C26" w14:textId="77777777" w:rsidTr="00A7727D">
        <w:trPr>
          <w:jc w:val="center"/>
        </w:trPr>
        <w:tc>
          <w:tcPr>
            <w:tcW w:w="8300" w:type="dxa"/>
            <w:vAlign w:val="center"/>
          </w:tcPr>
          <w:p w14:paraId="06514B0A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Zusammenarbeit mit dem organisierten Rettungs- und Krankentransportwesens</w:t>
            </w:r>
          </w:p>
        </w:tc>
        <w:tc>
          <w:tcPr>
            <w:tcW w:w="597" w:type="dxa"/>
            <w:vAlign w:val="center"/>
          </w:tcPr>
          <w:p w14:paraId="77B41F47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420D11E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7A7168AB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2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BA2613" w:rsidRPr="009844F6" w14:paraId="26F39E13" w14:textId="77777777" w:rsidTr="009844F6">
        <w:trPr>
          <w:trHeight w:val="49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C95CA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8. Umgang mit Gewaltbetroffenen</w:t>
            </w:r>
          </w:p>
        </w:tc>
      </w:tr>
      <w:tr w:rsidR="00BA2613" w:rsidRPr="009844F6" w14:paraId="16CE875B" w14:textId="77777777" w:rsidTr="009844F6">
        <w:trPr>
          <w:trHeight w:val="49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04160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767A9FC0" w14:textId="77777777" w:rsidTr="009844F6">
        <w:trPr>
          <w:trHeight w:val="49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2B5C25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Gewaltprävention</w:t>
            </w:r>
          </w:p>
        </w:tc>
      </w:tr>
      <w:tr w:rsidR="00BA2613" w:rsidRPr="009844F6" w14:paraId="74635BD8" w14:textId="77777777" w:rsidTr="009844F6">
        <w:trPr>
          <w:trHeight w:val="83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AD9CC0" w14:textId="05A16C55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von und Setzen von Interventionen bei Risikofaktoren (z.B. Überforderung in der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Kindererziehung oder Pflege von Angehörigen)</w:t>
            </w:r>
          </w:p>
        </w:tc>
      </w:tr>
      <w:tr w:rsidR="00BA2613" w:rsidRPr="009844F6" w14:paraId="58F223C8" w14:textId="77777777" w:rsidTr="009844F6">
        <w:trPr>
          <w:trHeight w:val="49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C77577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Erkennen von und Umgang mit Gewalteinwirkung jeglicher Art:</w:t>
            </w:r>
          </w:p>
        </w:tc>
      </w:tr>
      <w:tr w:rsidR="00BA2613" w:rsidRPr="009844F6" w14:paraId="0BCBBEF1" w14:textId="77777777" w:rsidTr="009844F6">
        <w:trPr>
          <w:trHeight w:val="51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53896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Anzeichen psychischer, physischer inkl. sexueller und struktureller Gewalt</w:t>
            </w:r>
          </w:p>
        </w:tc>
      </w:tr>
      <w:tr w:rsidR="00BA2613" w:rsidRPr="009844F6" w14:paraId="6D98D103" w14:textId="77777777" w:rsidTr="009844F6">
        <w:trPr>
          <w:trHeight w:val="83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9AD2E1" w14:textId="51C65371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spezifische Gesprächsführung, Interventionen, Weiterleitung an spezialisierte Hilfsangebote und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Dokumentation bei Gewaltopfern</w:t>
            </w:r>
          </w:p>
        </w:tc>
      </w:tr>
      <w:tr w:rsidR="00BA2613" w:rsidRPr="009844F6" w14:paraId="3798E592" w14:textId="77777777" w:rsidTr="009844F6">
        <w:trPr>
          <w:trHeight w:val="51"/>
          <w:jc w:val="center"/>
        </w:trPr>
        <w:tc>
          <w:tcPr>
            <w:tcW w:w="952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9740A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von Unterbringung bei Fremd-/Selbstgefährdung</w:t>
            </w:r>
          </w:p>
        </w:tc>
      </w:tr>
    </w:tbl>
    <w:p w14:paraId="7FABD8C5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47582656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7EA7E96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392745E3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32B0E544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9844F6" w:rsidRPr="009844F6" w14:paraId="1B9F53EF" w14:textId="77777777" w:rsidTr="00A7727D">
        <w:trPr>
          <w:jc w:val="center"/>
        </w:trPr>
        <w:tc>
          <w:tcPr>
            <w:tcW w:w="8300" w:type="dxa"/>
            <w:vAlign w:val="center"/>
          </w:tcPr>
          <w:p w14:paraId="52429B3C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Gewaltprävention</w:t>
            </w:r>
          </w:p>
        </w:tc>
        <w:tc>
          <w:tcPr>
            <w:tcW w:w="597" w:type="dxa"/>
            <w:vAlign w:val="center"/>
          </w:tcPr>
          <w:p w14:paraId="1BC399C5" w14:textId="7E92F599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39EEDCF4" w14:textId="66E4E18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77185D1B" w14:textId="77777777" w:rsidTr="00A7727D">
        <w:trPr>
          <w:jc w:val="center"/>
        </w:trPr>
        <w:tc>
          <w:tcPr>
            <w:tcW w:w="8300" w:type="dxa"/>
            <w:vAlign w:val="center"/>
          </w:tcPr>
          <w:p w14:paraId="1B6AA168" w14:textId="02671EE2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von und Setzen von Interventionen bei Risikofaktoren (z.B. Überforderung in der Kindererziehung oder Pflege von Angehörigen)</w:t>
            </w:r>
          </w:p>
        </w:tc>
        <w:tc>
          <w:tcPr>
            <w:tcW w:w="597" w:type="dxa"/>
            <w:vAlign w:val="center"/>
          </w:tcPr>
          <w:p w14:paraId="4A63C2C1" w14:textId="26E3EF2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033322A" w14:textId="1159874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A5B98BB" w14:textId="77777777" w:rsidTr="00A7727D">
        <w:trPr>
          <w:jc w:val="center"/>
        </w:trPr>
        <w:tc>
          <w:tcPr>
            <w:tcW w:w="8300" w:type="dxa"/>
            <w:vAlign w:val="center"/>
          </w:tcPr>
          <w:p w14:paraId="075B118C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Erkennen von und Umgang mit Gewalteinwirkung jeglicher Art</w:t>
            </w:r>
          </w:p>
        </w:tc>
        <w:tc>
          <w:tcPr>
            <w:tcW w:w="597" w:type="dxa"/>
            <w:vAlign w:val="center"/>
          </w:tcPr>
          <w:p w14:paraId="7CB8CBB7" w14:textId="75AC9DBB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586C35DF" w14:textId="7A2BF6C8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14561BF5" w14:textId="77777777" w:rsidTr="00A7727D">
        <w:trPr>
          <w:jc w:val="center"/>
        </w:trPr>
        <w:tc>
          <w:tcPr>
            <w:tcW w:w="8300" w:type="dxa"/>
            <w:vAlign w:val="center"/>
          </w:tcPr>
          <w:p w14:paraId="7F0CCFA0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Anzeichen psychischer, physischer inkl. sexueller und struktureller Gewalt</w:t>
            </w:r>
          </w:p>
        </w:tc>
        <w:tc>
          <w:tcPr>
            <w:tcW w:w="597" w:type="dxa"/>
            <w:vAlign w:val="center"/>
          </w:tcPr>
          <w:p w14:paraId="36FF2D47" w14:textId="38A1AA4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678D37B" w14:textId="2D0DA668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6336175" w14:textId="77777777" w:rsidTr="00A7727D">
        <w:trPr>
          <w:jc w:val="center"/>
        </w:trPr>
        <w:tc>
          <w:tcPr>
            <w:tcW w:w="8300" w:type="dxa"/>
            <w:vAlign w:val="center"/>
          </w:tcPr>
          <w:p w14:paraId="3A75790D" w14:textId="5FC05A5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spezifische Gesprächsführung, Interventionen, Weiterleitung an spezialisierte Hilfsangebote und Dokumentation bei Gewaltopfern</w:t>
            </w:r>
          </w:p>
        </w:tc>
        <w:tc>
          <w:tcPr>
            <w:tcW w:w="597" w:type="dxa"/>
            <w:vAlign w:val="center"/>
          </w:tcPr>
          <w:p w14:paraId="467B4CA9" w14:textId="7FB5A3F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338D441" w14:textId="76613AA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1F5E05F" w14:textId="77777777" w:rsidTr="00A7727D">
        <w:trPr>
          <w:jc w:val="center"/>
        </w:trPr>
        <w:tc>
          <w:tcPr>
            <w:tcW w:w="8300" w:type="dxa"/>
            <w:vAlign w:val="center"/>
          </w:tcPr>
          <w:p w14:paraId="063C66F1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von Unterbringung bei Fremd-/Selbstgefährdung</w:t>
            </w:r>
          </w:p>
        </w:tc>
        <w:tc>
          <w:tcPr>
            <w:tcW w:w="597" w:type="dxa"/>
            <w:vAlign w:val="center"/>
          </w:tcPr>
          <w:p w14:paraId="6C2EA6E9" w14:textId="0B145B1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4C62E95" w14:textId="26F8027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50AF6B0B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0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6"/>
        <w:gridCol w:w="29"/>
      </w:tblGrid>
      <w:tr w:rsidR="00BA2613" w:rsidRPr="009844F6" w14:paraId="47E53F54" w14:textId="77777777" w:rsidTr="009D3676">
        <w:trPr>
          <w:trHeight w:val="112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AA64A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9. Organisation einer allgemeinmedizinischen Praxis</w:t>
            </w:r>
          </w:p>
        </w:tc>
      </w:tr>
      <w:tr w:rsidR="00BA2613" w:rsidRPr="009844F6" w14:paraId="6B3AB598" w14:textId="77777777" w:rsidTr="009D3676">
        <w:trPr>
          <w:trHeight w:val="113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BB445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57574BE6" w14:textId="77777777" w:rsidTr="009D3676">
        <w:trPr>
          <w:trHeight w:val="112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557431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Digitale Kompetenz</w:t>
            </w:r>
          </w:p>
        </w:tc>
      </w:tr>
      <w:tr w:rsidR="00BA2613" w:rsidRPr="009844F6" w14:paraId="5F354D71" w14:textId="77777777" w:rsidTr="009D3676">
        <w:trPr>
          <w:trHeight w:val="191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3B18DA" w14:textId="1A29B4B1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Kenntnis und Nutzung der österreichischen </w:t>
            </w:r>
            <w:proofErr w:type="spellStart"/>
            <w:r w:rsidRPr="009844F6">
              <w:rPr>
                <w:lang w:val="de-AT"/>
              </w:rPr>
              <w:t>Gesundheitstelematikinfrastruktur</w:t>
            </w:r>
            <w:proofErr w:type="spellEnd"/>
            <w:r w:rsidRPr="009844F6">
              <w:rPr>
                <w:lang w:val="de-AT"/>
              </w:rPr>
              <w:t>, Umgang mit ELGA und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 xml:space="preserve">weiteren </w:t>
            </w:r>
            <w:proofErr w:type="spellStart"/>
            <w:r w:rsidRPr="009844F6">
              <w:rPr>
                <w:lang w:val="de-AT"/>
              </w:rPr>
              <w:t>eHealth</w:t>
            </w:r>
            <w:proofErr w:type="spellEnd"/>
            <w:r w:rsidRPr="009844F6">
              <w:rPr>
                <w:lang w:val="de-AT"/>
              </w:rPr>
              <w:t>-Anwendungen</w:t>
            </w:r>
          </w:p>
        </w:tc>
      </w:tr>
      <w:tr w:rsidR="00BA2613" w:rsidRPr="009844F6" w14:paraId="71AA73BC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E8D7C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Möglichkeiten, Grenzen und Anwendung von telemedizinischer Betreuung</w:t>
            </w:r>
          </w:p>
        </w:tc>
      </w:tr>
      <w:tr w:rsidR="00BA2613" w:rsidRPr="009844F6" w14:paraId="762AA055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26E4F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Möglichkeiten, Grenzen und Anwendung digitaler Hilfsmittel zur </w:t>
            </w:r>
            <w:proofErr w:type="spellStart"/>
            <w:r w:rsidRPr="009844F6">
              <w:rPr>
                <w:lang w:val="de-AT"/>
              </w:rPr>
              <w:t>interprofessoniellen</w:t>
            </w:r>
            <w:proofErr w:type="spellEnd"/>
            <w:r w:rsidRPr="009844F6">
              <w:rPr>
                <w:lang w:val="de-AT"/>
              </w:rPr>
              <w:t xml:space="preserve"> Kooperation</w:t>
            </w:r>
          </w:p>
        </w:tc>
      </w:tr>
      <w:tr w:rsidR="00BA2613" w:rsidRPr="009844F6" w14:paraId="651D9FA7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55DD7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Nutzen, Risiken und Einsatz von digitalen Gesundheitsanwendungen</w:t>
            </w:r>
          </w:p>
        </w:tc>
      </w:tr>
      <w:tr w:rsidR="00BA2613" w:rsidRPr="009844F6" w14:paraId="7D5F8605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82B4D1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Maßnahmen zur Cybersicherheit, ethische Verwaltung von Gesundheitsdaten</w:t>
            </w:r>
          </w:p>
        </w:tc>
      </w:tr>
      <w:tr w:rsidR="00BA2613" w:rsidRPr="009844F6" w14:paraId="6A7A5BFA" w14:textId="77777777" w:rsidTr="009D3676">
        <w:trPr>
          <w:trHeight w:val="112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A574B0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Praxisorganisation</w:t>
            </w:r>
          </w:p>
        </w:tc>
      </w:tr>
      <w:tr w:rsidR="00BA2613" w:rsidRPr="009844F6" w14:paraId="4B032BBE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277011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Befundmanagement inkl. Dringlichkeitsbeurteilung von Befunden</w:t>
            </w:r>
          </w:p>
        </w:tc>
      </w:tr>
      <w:tr w:rsidR="00BA2613" w:rsidRPr="009844F6" w14:paraId="6F449E2D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B203B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interne Kommunikation und Dokumentation (inkl. Diagnosecodierung) sowie Datenschutz</w:t>
            </w:r>
          </w:p>
        </w:tc>
      </w:tr>
      <w:tr w:rsidR="00BA2613" w:rsidRPr="009844F6" w14:paraId="1895C8D1" w14:textId="77777777" w:rsidTr="009D3676">
        <w:trPr>
          <w:trHeight w:val="191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B52D40" w14:textId="5CC87C6E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der Patientinnen- und Patientenkontakte (Akuttermine, elektive Termine, strukturierte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Betreuung)</w:t>
            </w:r>
          </w:p>
        </w:tc>
      </w:tr>
      <w:tr w:rsidR="00BA2613" w:rsidRPr="009844F6" w14:paraId="211F2BCB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45C83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Hygiene der Praxisräumlichkeiten und Geräte</w:t>
            </w:r>
          </w:p>
        </w:tc>
      </w:tr>
      <w:tr w:rsidR="00BA2613" w:rsidRPr="009844F6" w14:paraId="7C9F3F33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DFD29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persönliche Hygiene in der Praxis</w:t>
            </w:r>
          </w:p>
        </w:tc>
      </w:tr>
      <w:tr w:rsidR="00BA2613" w:rsidRPr="009844F6" w14:paraId="6C38B1F0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487EE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Bestellwesen und Instandhaltung</w:t>
            </w:r>
          </w:p>
        </w:tc>
      </w:tr>
      <w:tr w:rsidR="00BA2613" w:rsidRPr="009844F6" w14:paraId="21DC6C38" w14:textId="77777777" w:rsidTr="009D3676">
        <w:trPr>
          <w:trHeight w:val="112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0F3E78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Qualitätsmanagement und Patientinnen-/Patientensicherheit:</w:t>
            </w:r>
          </w:p>
        </w:tc>
      </w:tr>
      <w:tr w:rsidR="00BA2613" w:rsidRPr="009844F6" w14:paraId="7BC6F188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30660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relevante rechtliche, strukturelle und prozessuale Rahmenbedingungen</w:t>
            </w:r>
          </w:p>
        </w:tc>
      </w:tr>
      <w:tr w:rsidR="00BA2613" w:rsidRPr="009844F6" w14:paraId="48210FF9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2CEA31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Mindestanforderungen an ein Qualitätsmanagementsystem (z.B. </w:t>
            </w:r>
            <w:proofErr w:type="spellStart"/>
            <w:r w:rsidRPr="009844F6">
              <w:rPr>
                <w:lang w:val="de-AT"/>
              </w:rPr>
              <w:t>Chechlisten</w:t>
            </w:r>
            <w:proofErr w:type="spellEnd"/>
            <w:r w:rsidRPr="009844F6">
              <w:rPr>
                <w:lang w:val="de-AT"/>
              </w:rPr>
              <w:t>, SOPs)</w:t>
            </w:r>
          </w:p>
        </w:tc>
      </w:tr>
      <w:tr w:rsidR="00BA2613" w:rsidRPr="009844F6" w14:paraId="4D723D49" w14:textId="77777777" w:rsidTr="009D3676">
        <w:trPr>
          <w:trHeight w:val="191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7548AF" w14:textId="6C379190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fachspezifische Instrumente des Qualitäts- und Risikomanagements, der Qualitätssicherung und der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Dokumentation</w:t>
            </w:r>
          </w:p>
        </w:tc>
      </w:tr>
      <w:tr w:rsidR="00BA2613" w:rsidRPr="009844F6" w14:paraId="2558CC5E" w14:textId="77777777" w:rsidTr="009D3676">
        <w:trPr>
          <w:trHeight w:val="112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A5FFF3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6. Mitarbeiterinnen- und Mitarbeiterorganisation und -führung:</w:t>
            </w:r>
          </w:p>
        </w:tc>
      </w:tr>
      <w:tr w:rsidR="00BA2613" w:rsidRPr="009844F6" w14:paraId="08737E77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A509B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relevante Rechtsvorschriften</w:t>
            </w:r>
          </w:p>
        </w:tc>
      </w:tr>
      <w:tr w:rsidR="00BA2613" w:rsidRPr="009844F6" w14:paraId="09B13F53" w14:textId="77777777" w:rsidTr="009D3676">
        <w:trPr>
          <w:trHeight w:val="33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F00308" w14:textId="3CD54600" w:rsidR="00BA2613" w:rsidRPr="009844F6" w:rsidRDefault="00A135FA" w:rsidP="009844F6">
            <w:pPr>
              <w:rPr>
                <w:szCs w:val="14"/>
                <w:lang w:val="de-AT"/>
              </w:rPr>
            </w:pPr>
            <w:r w:rsidRPr="009844F6">
              <w:rPr>
                <w:szCs w:val="14"/>
                <w:lang w:val="de-AT"/>
              </w:rPr>
              <w:t>• Methoden des Teambuilding, Teammanagement, Teamführung inkl. Reflexions- und</w:t>
            </w:r>
            <w:r w:rsidR="009844F6" w:rsidRPr="009844F6">
              <w:rPr>
                <w:szCs w:val="14"/>
                <w:lang w:val="de-AT"/>
              </w:rPr>
              <w:t xml:space="preserve"> </w:t>
            </w:r>
            <w:r w:rsidRPr="009844F6">
              <w:rPr>
                <w:szCs w:val="14"/>
                <w:lang w:val="de-AT"/>
              </w:rPr>
              <w:t xml:space="preserve">Qualitätssicherungsmaßnahmen (Intervision, Supervision, </w:t>
            </w:r>
            <w:proofErr w:type="spellStart"/>
            <w:r w:rsidRPr="009844F6">
              <w:rPr>
                <w:szCs w:val="14"/>
                <w:lang w:val="de-AT"/>
              </w:rPr>
              <w:t>Crewressourcemanagement</w:t>
            </w:r>
            <w:proofErr w:type="spellEnd"/>
            <w:r w:rsidRPr="009844F6">
              <w:rPr>
                <w:szCs w:val="14"/>
                <w:lang w:val="de-AT"/>
              </w:rPr>
              <w:t>),</w:t>
            </w:r>
            <w:r w:rsidR="009844F6" w:rsidRPr="009844F6">
              <w:rPr>
                <w:szCs w:val="14"/>
                <w:lang w:val="de-AT"/>
              </w:rPr>
              <w:t xml:space="preserve"> </w:t>
            </w:r>
            <w:r w:rsidRPr="009844F6">
              <w:rPr>
                <w:szCs w:val="14"/>
                <w:lang w:val="de-AT"/>
              </w:rPr>
              <w:t>Teambesprechungen und Mitarbeiterinnen-/Mitarbeitergesprächen, Aufgaben- und</w:t>
            </w:r>
            <w:r w:rsidR="009844F6" w:rsidRPr="009844F6">
              <w:rPr>
                <w:szCs w:val="14"/>
                <w:lang w:val="de-AT"/>
              </w:rPr>
              <w:t xml:space="preserve"> </w:t>
            </w:r>
            <w:r w:rsidRPr="009844F6">
              <w:rPr>
                <w:szCs w:val="14"/>
                <w:lang w:val="de-AT"/>
              </w:rPr>
              <w:t>Verantwortlichkeitszuteilung</w:t>
            </w:r>
          </w:p>
        </w:tc>
      </w:tr>
      <w:tr w:rsidR="00BA2613" w:rsidRPr="009844F6" w14:paraId="2506D89B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D6F87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von Arbeitszeiten</w:t>
            </w:r>
          </w:p>
        </w:tc>
      </w:tr>
      <w:tr w:rsidR="00BA2613" w:rsidRPr="009844F6" w14:paraId="15ECCE4C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B0710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interprofessionelle Zusammenarbeit</w:t>
            </w:r>
          </w:p>
        </w:tc>
      </w:tr>
      <w:tr w:rsidR="00BA2613" w:rsidRPr="009844F6" w14:paraId="42863EF1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B2E84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Wissensmanagement (Fort- und Weiterbildungen, Informationsweitergabe)</w:t>
            </w:r>
          </w:p>
        </w:tc>
      </w:tr>
      <w:tr w:rsidR="00BA2613" w:rsidRPr="009844F6" w14:paraId="58F3000D" w14:textId="77777777" w:rsidTr="009D3676">
        <w:trPr>
          <w:trHeight w:val="117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29782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Zusammenarbeit mit anderen Berufsgruppen im Netzwerk</w:t>
            </w:r>
          </w:p>
        </w:tc>
      </w:tr>
      <w:tr w:rsidR="00BA2613" w:rsidRPr="009844F6" w14:paraId="6280E05C" w14:textId="77777777" w:rsidTr="009D3676">
        <w:trPr>
          <w:trHeight w:val="113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55E00A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7. Rechtliche und betriebswirtschaftliche Grundlagen der Ordinationsführung</w:t>
            </w:r>
          </w:p>
        </w:tc>
      </w:tr>
      <w:tr w:rsidR="00BA2613" w:rsidRPr="009844F6" w14:paraId="04E1EEE1" w14:textId="77777777" w:rsidTr="009D3676">
        <w:trPr>
          <w:trHeight w:val="118"/>
          <w:jc w:val="center"/>
        </w:trPr>
        <w:tc>
          <w:tcPr>
            <w:tcW w:w="9505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2C05A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Kenntnisse zu Organisations- und Ausgestaltungsmöglichkeiten von Primärversorgungsstrukturen</w:t>
            </w:r>
          </w:p>
        </w:tc>
      </w:tr>
      <w:tr w:rsidR="009D3676" w:rsidRPr="009844F6" w14:paraId="2066D553" w14:textId="77777777" w:rsidTr="009D3676">
        <w:trPr>
          <w:gridAfter w:val="1"/>
          <w:wAfter w:w="29" w:type="dxa"/>
          <w:jc w:val="center"/>
        </w:trPr>
        <w:tc>
          <w:tcPr>
            <w:tcW w:w="947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0CF6DA" w14:textId="77777777" w:rsidR="009D3676" w:rsidRPr="009844F6" w:rsidRDefault="009D3676" w:rsidP="000C2BCA">
            <w:pPr>
              <w:rPr>
                <w:lang w:val="de-AT"/>
              </w:rPr>
            </w:pPr>
            <w:r w:rsidRPr="009844F6">
              <w:rPr>
                <w:lang w:val="de-AT"/>
              </w:rPr>
              <w:t>• Grundlagen der betriebswirtschaftlichen Führung von Primärversorgungsstrukturen inkl. Grundsätze der Abrechnung</w:t>
            </w:r>
          </w:p>
        </w:tc>
      </w:tr>
      <w:tr w:rsidR="009D3676" w:rsidRPr="009844F6" w14:paraId="7CB049A7" w14:textId="77777777" w:rsidTr="009D3676">
        <w:trPr>
          <w:gridAfter w:val="1"/>
          <w:wAfter w:w="29" w:type="dxa"/>
          <w:jc w:val="center"/>
        </w:trPr>
        <w:tc>
          <w:tcPr>
            <w:tcW w:w="947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120757" w14:textId="77777777" w:rsidR="009D3676" w:rsidRPr="009844F6" w:rsidRDefault="009D3676" w:rsidP="00876817">
            <w:pPr>
              <w:rPr>
                <w:lang w:val="de-AT"/>
              </w:rPr>
            </w:pPr>
            <w:r w:rsidRPr="009844F6">
              <w:rPr>
                <w:lang w:val="de-AT"/>
              </w:rPr>
              <w:t>• Beachtenswertes zur Gründungsphase</w:t>
            </w:r>
          </w:p>
        </w:tc>
      </w:tr>
    </w:tbl>
    <w:p w14:paraId="2A69E7FC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712D65B5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3BF5765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60AD78F9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7A06C7D6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9844F6" w:rsidRPr="009844F6" w14:paraId="7206A3FE" w14:textId="77777777" w:rsidTr="00A7727D">
        <w:trPr>
          <w:jc w:val="center"/>
        </w:trPr>
        <w:tc>
          <w:tcPr>
            <w:tcW w:w="8300" w:type="dxa"/>
            <w:vAlign w:val="center"/>
          </w:tcPr>
          <w:p w14:paraId="0FE109F5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Digitale Kompetenz</w:t>
            </w:r>
          </w:p>
        </w:tc>
        <w:tc>
          <w:tcPr>
            <w:tcW w:w="597" w:type="dxa"/>
            <w:vAlign w:val="center"/>
          </w:tcPr>
          <w:p w14:paraId="75A3D274" w14:textId="03A74D92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28CD962A" w14:textId="445797B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00EE7544" w14:textId="77777777" w:rsidTr="00A7727D">
        <w:trPr>
          <w:jc w:val="center"/>
        </w:trPr>
        <w:tc>
          <w:tcPr>
            <w:tcW w:w="8300" w:type="dxa"/>
            <w:vAlign w:val="center"/>
          </w:tcPr>
          <w:p w14:paraId="5DD8F034" w14:textId="3DB6253E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Nutzung der österreichischen </w:t>
            </w:r>
            <w:proofErr w:type="spellStart"/>
            <w:r w:rsidRPr="009844F6">
              <w:rPr>
                <w:lang w:val="de-AT"/>
              </w:rPr>
              <w:t>Gesundheitstelematikinfrastruktur</w:t>
            </w:r>
            <w:proofErr w:type="spellEnd"/>
            <w:r w:rsidRPr="009844F6">
              <w:rPr>
                <w:lang w:val="de-AT"/>
              </w:rPr>
              <w:t xml:space="preserve">, Umgang mit ELGA und weiteren </w:t>
            </w:r>
            <w:proofErr w:type="spellStart"/>
            <w:r w:rsidRPr="009844F6">
              <w:rPr>
                <w:lang w:val="de-AT"/>
              </w:rPr>
              <w:t>eHealth</w:t>
            </w:r>
            <w:proofErr w:type="spellEnd"/>
            <w:r w:rsidRPr="009844F6">
              <w:rPr>
                <w:lang w:val="de-AT"/>
              </w:rPr>
              <w:t>-Anwendungen</w:t>
            </w:r>
          </w:p>
        </w:tc>
        <w:tc>
          <w:tcPr>
            <w:tcW w:w="597" w:type="dxa"/>
            <w:vAlign w:val="center"/>
          </w:tcPr>
          <w:p w14:paraId="03CE4635" w14:textId="6BFA0A7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B680758" w14:textId="7270553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D3501BE" w14:textId="77777777" w:rsidTr="00A7727D">
        <w:trPr>
          <w:jc w:val="center"/>
        </w:trPr>
        <w:tc>
          <w:tcPr>
            <w:tcW w:w="8300" w:type="dxa"/>
            <w:vAlign w:val="center"/>
          </w:tcPr>
          <w:p w14:paraId="6CE9200E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Anwendung von telemedizinischer Betreuung</w:t>
            </w:r>
          </w:p>
        </w:tc>
        <w:tc>
          <w:tcPr>
            <w:tcW w:w="597" w:type="dxa"/>
            <w:vAlign w:val="center"/>
          </w:tcPr>
          <w:p w14:paraId="57157151" w14:textId="5A810A3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CA9126E" w14:textId="2372FDD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F0EAE74" w14:textId="77777777" w:rsidTr="00A7727D">
        <w:trPr>
          <w:jc w:val="center"/>
        </w:trPr>
        <w:tc>
          <w:tcPr>
            <w:tcW w:w="8300" w:type="dxa"/>
            <w:vAlign w:val="center"/>
          </w:tcPr>
          <w:p w14:paraId="2D92369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 xml:space="preserve">• Einsatz digitaler Hilfsmittel zur </w:t>
            </w:r>
            <w:proofErr w:type="spellStart"/>
            <w:r w:rsidRPr="009844F6">
              <w:rPr>
                <w:lang w:val="de-AT"/>
              </w:rPr>
              <w:t>interprofessoniellen</w:t>
            </w:r>
            <w:proofErr w:type="spellEnd"/>
            <w:r w:rsidRPr="009844F6">
              <w:rPr>
                <w:lang w:val="de-AT"/>
              </w:rPr>
              <w:t xml:space="preserve"> Kooperation</w:t>
            </w:r>
          </w:p>
        </w:tc>
        <w:tc>
          <w:tcPr>
            <w:tcW w:w="597" w:type="dxa"/>
            <w:vAlign w:val="center"/>
          </w:tcPr>
          <w:p w14:paraId="6590B28F" w14:textId="0D7FCFC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B1EFE4C" w14:textId="7B520BF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755C2FE" w14:textId="77777777" w:rsidTr="00A7727D">
        <w:trPr>
          <w:jc w:val="center"/>
        </w:trPr>
        <w:tc>
          <w:tcPr>
            <w:tcW w:w="8300" w:type="dxa"/>
            <w:vAlign w:val="center"/>
          </w:tcPr>
          <w:p w14:paraId="415DB8F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Einsatz von digitalen Gesundheitsanwendungen</w:t>
            </w:r>
          </w:p>
        </w:tc>
        <w:tc>
          <w:tcPr>
            <w:tcW w:w="597" w:type="dxa"/>
            <w:vAlign w:val="center"/>
          </w:tcPr>
          <w:p w14:paraId="21479A4B" w14:textId="15A29977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2F6F65A" w14:textId="19E638A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558416A" w14:textId="77777777" w:rsidTr="00A7727D">
        <w:trPr>
          <w:jc w:val="center"/>
        </w:trPr>
        <w:tc>
          <w:tcPr>
            <w:tcW w:w="8300" w:type="dxa"/>
            <w:vAlign w:val="center"/>
          </w:tcPr>
          <w:p w14:paraId="4332E51B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Umsetzung von Maßnahmen zur Cybersicherheit</w:t>
            </w:r>
          </w:p>
        </w:tc>
        <w:tc>
          <w:tcPr>
            <w:tcW w:w="597" w:type="dxa"/>
            <w:vAlign w:val="center"/>
          </w:tcPr>
          <w:p w14:paraId="6026847B" w14:textId="30194BDF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0B54657" w14:textId="558069A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7B2D770" w14:textId="77777777" w:rsidTr="00A7727D">
        <w:trPr>
          <w:jc w:val="center"/>
        </w:trPr>
        <w:tc>
          <w:tcPr>
            <w:tcW w:w="8300" w:type="dxa"/>
            <w:vAlign w:val="center"/>
          </w:tcPr>
          <w:p w14:paraId="221FDD8F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2. Praxisorganisation</w:t>
            </w:r>
          </w:p>
        </w:tc>
        <w:tc>
          <w:tcPr>
            <w:tcW w:w="597" w:type="dxa"/>
            <w:vAlign w:val="center"/>
          </w:tcPr>
          <w:p w14:paraId="25D22FC3" w14:textId="6F63C109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0B7F24C9" w14:textId="60F15EA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3880FB53" w14:textId="77777777" w:rsidTr="00A7727D">
        <w:trPr>
          <w:jc w:val="center"/>
        </w:trPr>
        <w:tc>
          <w:tcPr>
            <w:tcW w:w="8300" w:type="dxa"/>
            <w:vAlign w:val="center"/>
          </w:tcPr>
          <w:p w14:paraId="3D20778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Befundmanagement inkl. Dringlichkeitsbeurteilung von Befunden</w:t>
            </w:r>
          </w:p>
        </w:tc>
        <w:tc>
          <w:tcPr>
            <w:tcW w:w="597" w:type="dxa"/>
            <w:vAlign w:val="center"/>
          </w:tcPr>
          <w:p w14:paraId="12FFA1CE" w14:textId="6286A49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3EF2590" w14:textId="6264527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689457F" w14:textId="77777777" w:rsidTr="00A7727D">
        <w:trPr>
          <w:jc w:val="center"/>
        </w:trPr>
        <w:tc>
          <w:tcPr>
            <w:tcW w:w="8300" w:type="dxa"/>
            <w:vAlign w:val="center"/>
          </w:tcPr>
          <w:p w14:paraId="42916382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interne Kommunikation und Dokumentation (inkl. Diagnosekodierung) sowie Datenschutz</w:t>
            </w:r>
          </w:p>
        </w:tc>
        <w:tc>
          <w:tcPr>
            <w:tcW w:w="597" w:type="dxa"/>
            <w:vAlign w:val="center"/>
          </w:tcPr>
          <w:p w14:paraId="47367C4A" w14:textId="3DBCD934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104AF442" w14:textId="10E5734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77DC001C" w14:textId="77777777" w:rsidTr="00A7727D">
        <w:trPr>
          <w:jc w:val="center"/>
        </w:trPr>
        <w:tc>
          <w:tcPr>
            <w:tcW w:w="8300" w:type="dxa"/>
            <w:vAlign w:val="center"/>
          </w:tcPr>
          <w:p w14:paraId="39FD5619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Hygiene der Praxisräumlichkeiten und Geräte</w:t>
            </w:r>
          </w:p>
        </w:tc>
        <w:tc>
          <w:tcPr>
            <w:tcW w:w="597" w:type="dxa"/>
            <w:vAlign w:val="center"/>
          </w:tcPr>
          <w:p w14:paraId="7B3BD17B" w14:textId="4D8497BA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40E04C4D" w14:textId="72BD9D1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32FABB37" w14:textId="77777777" w:rsidTr="00A7727D">
        <w:trPr>
          <w:jc w:val="center"/>
        </w:trPr>
        <w:tc>
          <w:tcPr>
            <w:tcW w:w="8300" w:type="dxa"/>
            <w:vAlign w:val="center"/>
          </w:tcPr>
          <w:p w14:paraId="207315D1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persönliche Hygiene in der Praxis</w:t>
            </w:r>
          </w:p>
        </w:tc>
        <w:tc>
          <w:tcPr>
            <w:tcW w:w="597" w:type="dxa"/>
            <w:vAlign w:val="center"/>
          </w:tcPr>
          <w:p w14:paraId="4DFD1FB7" w14:textId="6F40C2D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02B69EE7" w14:textId="227E93C9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43F2B36" w14:textId="77777777" w:rsidTr="00A7727D">
        <w:trPr>
          <w:jc w:val="center"/>
        </w:trPr>
        <w:tc>
          <w:tcPr>
            <w:tcW w:w="8300" w:type="dxa"/>
            <w:vAlign w:val="center"/>
          </w:tcPr>
          <w:p w14:paraId="1E897108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Qualitätssicherung und Patientinnen-/Patientensicherheit:</w:t>
            </w:r>
          </w:p>
        </w:tc>
        <w:tc>
          <w:tcPr>
            <w:tcW w:w="597" w:type="dxa"/>
            <w:vAlign w:val="center"/>
          </w:tcPr>
          <w:p w14:paraId="57ED08C5" w14:textId="26C8BAD5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3B764B9A" w14:textId="7DB43D84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16CE8F45" w14:textId="77777777" w:rsidTr="00A7727D">
        <w:trPr>
          <w:jc w:val="center"/>
        </w:trPr>
        <w:tc>
          <w:tcPr>
            <w:tcW w:w="8300" w:type="dxa"/>
            <w:vAlign w:val="center"/>
          </w:tcPr>
          <w:p w14:paraId="44182071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Einsatz von SOPs und Checklisten</w:t>
            </w:r>
          </w:p>
        </w:tc>
        <w:tc>
          <w:tcPr>
            <w:tcW w:w="597" w:type="dxa"/>
            <w:vAlign w:val="center"/>
          </w:tcPr>
          <w:p w14:paraId="46698F68" w14:textId="40DE4D1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5AAF6BFC" w14:textId="2B3F36A1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021AF4A3" w14:textId="77777777" w:rsidTr="00A7727D">
        <w:trPr>
          <w:jc w:val="center"/>
        </w:trPr>
        <w:tc>
          <w:tcPr>
            <w:tcW w:w="8300" w:type="dxa"/>
            <w:vAlign w:val="center"/>
          </w:tcPr>
          <w:p w14:paraId="06B20AF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Anwendung von und Teilnahme an konstruktivem Fehlermanagement</w:t>
            </w:r>
          </w:p>
        </w:tc>
        <w:tc>
          <w:tcPr>
            <w:tcW w:w="597" w:type="dxa"/>
            <w:vAlign w:val="center"/>
          </w:tcPr>
          <w:p w14:paraId="0D5B130D" w14:textId="331F93D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9F68A0C" w14:textId="5D7727F2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56E9DBD7" w14:textId="77777777" w:rsidTr="00A7727D">
        <w:trPr>
          <w:jc w:val="center"/>
        </w:trPr>
        <w:tc>
          <w:tcPr>
            <w:tcW w:w="8300" w:type="dxa"/>
            <w:vAlign w:val="center"/>
          </w:tcPr>
          <w:p w14:paraId="0E4ABDEB" w14:textId="77777777" w:rsidR="009844F6" w:rsidRPr="009844F6" w:rsidRDefault="009844F6" w:rsidP="009844F6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Mitarbeiterinnen- und Mitarbeiterorganisation und -führung:</w:t>
            </w:r>
          </w:p>
        </w:tc>
        <w:tc>
          <w:tcPr>
            <w:tcW w:w="597" w:type="dxa"/>
            <w:vAlign w:val="center"/>
          </w:tcPr>
          <w:p w14:paraId="5F27B182" w14:textId="06A8DD61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97" w:type="dxa"/>
            <w:vAlign w:val="center"/>
          </w:tcPr>
          <w:p w14:paraId="10D1AD16" w14:textId="17417F6C" w:rsidR="009844F6" w:rsidRPr="009844F6" w:rsidRDefault="009844F6" w:rsidP="009844F6">
            <w:pPr>
              <w:jc w:val="center"/>
              <w:rPr>
                <w:bCs/>
                <w:lang w:val="de-AT"/>
              </w:rPr>
            </w:pPr>
          </w:p>
        </w:tc>
      </w:tr>
      <w:tr w:rsidR="009844F6" w:rsidRPr="009844F6" w14:paraId="592E4F11" w14:textId="77777777" w:rsidTr="00A7727D">
        <w:trPr>
          <w:jc w:val="center"/>
        </w:trPr>
        <w:tc>
          <w:tcPr>
            <w:tcW w:w="8300" w:type="dxa"/>
            <w:vAlign w:val="center"/>
          </w:tcPr>
          <w:p w14:paraId="6614FE5C" w14:textId="4AF13670" w:rsidR="009844F6" w:rsidRPr="009844F6" w:rsidRDefault="009844F6" w:rsidP="009844F6">
            <w:pPr>
              <w:rPr>
                <w:szCs w:val="14"/>
                <w:lang w:val="de-AT"/>
              </w:rPr>
            </w:pPr>
            <w:r w:rsidRPr="009844F6">
              <w:rPr>
                <w:szCs w:val="14"/>
                <w:lang w:val="de-AT"/>
              </w:rPr>
              <w:t xml:space="preserve">• Teilnahme an Methoden des Teambuilding, Teammanagement, Teamführung inkl. Reflexions- und Qualitätssicherungsmaßnahmen (Intervision, Supervision, </w:t>
            </w:r>
            <w:proofErr w:type="spellStart"/>
            <w:r w:rsidRPr="009844F6">
              <w:rPr>
                <w:szCs w:val="14"/>
                <w:lang w:val="de-AT"/>
              </w:rPr>
              <w:t>Crewressourcemanagement</w:t>
            </w:r>
            <w:proofErr w:type="spellEnd"/>
            <w:r w:rsidRPr="009844F6">
              <w:rPr>
                <w:szCs w:val="14"/>
                <w:lang w:val="de-AT"/>
              </w:rPr>
              <w:t>), Teambesprechungen</w:t>
            </w:r>
          </w:p>
        </w:tc>
        <w:tc>
          <w:tcPr>
            <w:tcW w:w="597" w:type="dxa"/>
            <w:vAlign w:val="center"/>
          </w:tcPr>
          <w:p w14:paraId="64A39F72" w14:textId="27E4A66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rFonts w:ascii="Segoe UI Symbol" w:hAnsi="Segoe UI Symbol" w:cs="Segoe UI Symbol"/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428B82B" w14:textId="09D12E2B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4FCEDCCE" w14:textId="77777777" w:rsidTr="00A7727D">
        <w:trPr>
          <w:jc w:val="center"/>
        </w:trPr>
        <w:tc>
          <w:tcPr>
            <w:tcW w:w="8300" w:type="dxa"/>
            <w:vAlign w:val="center"/>
          </w:tcPr>
          <w:p w14:paraId="1355DA38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Umsetzung interprofessioneller Zusammenarbeit</w:t>
            </w:r>
          </w:p>
        </w:tc>
        <w:tc>
          <w:tcPr>
            <w:tcW w:w="597" w:type="dxa"/>
            <w:vAlign w:val="center"/>
          </w:tcPr>
          <w:p w14:paraId="609C2C58" w14:textId="38E4CC30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625E1EC2" w14:textId="3C7A197E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6C057B91" w14:textId="77777777" w:rsidTr="00A7727D">
        <w:trPr>
          <w:jc w:val="center"/>
        </w:trPr>
        <w:tc>
          <w:tcPr>
            <w:tcW w:w="8300" w:type="dxa"/>
            <w:vAlign w:val="center"/>
          </w:tcPr>
          <w:p w14:paraId="483B1EBD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Teilnahme an und/oder Umsetzung von Fort- und Weiterbildungen, Informationsweitergabe</w:t>
            </w:r>
          </w:p>
        </w:tc>
        <w:tc>
          <w:tcPr>
            <w:tcW w:w="597" w:type="dxa"/>
            <w:vAlign w:val="center"/>
          </w:tcPr>
          <w:p w14:paraId="4DF9ACFE" w14:textId="3330B843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7E6E6429" w14:textId="6F19B2BC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  <w:tr w:rsidR="009844F6" w:rsidRPr="009844F6" w14:paraId="215857A7" w14:textId="77777777" w:rsidTr="00A7727D">
        <w:trPr>
          <w:jc w:val="center"/>
        </w:trPr>
        <w:tc>
          <w:tcPr>
            <w:tcW w:w="8300" w:type="dxa"/>
            <w:vAlign w:val="center"/>
          </w:tcPr>
          <w:p w14:paraId="53B783F7" w14:textId="77777777" w:rsidR="009844F6" w:rsidRPr="009844F6" w:rsidRDefault="009844F6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Zusammenarbeit mit anderen Berufsgruppen im Netzwerk</w:t>
            </w:r>
          </w:p>
        </w:tc>
        <w:tc>
          <w:tcPr>
            <w:tcW w:w="597" w:type="dxa"/>
            <w:vAlign w:val="center"/>
          </w:tcPr>
          <w:p w14:paraId="2962617D" w14:textId="47EAD2AD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E42BCF8" w14:textId="16A124C5" w:rsidR="009844F6" w:rsidRPr="009844F6" w:rsidRDefault="009844F6" w:rsidP="009844F6">
            <w:pPr>
              <w:jc w:val="center"/>
              <w:rPr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55E3A1D5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6"/>
        <w:gridCol w:w="6"/>
      </w:tblGrid>
      <w:tr w:rsidR="00BA2613" w:rsidRPr="009844F6" w14:paraId="3D7AA104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C44AE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lastRenderedPageBreak/>
              <w:t>10. Rechtliche und ethische Grundlagen</w:t>
            </w:r>
          </w:p>
        </w:tc>
      </w:tr>
      <w:tr w:rsidR="00BA2613" w:rsidRPr="009844F6" w14:paraId="587A9E37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7FDE2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A) Kenntnisse/Erfahrungen</w:t>
            </w:r>
          </w:p>
        </w:tc>
      </w:tr>
      <w:tr w:rsidR="00BA2613" w:rsidRPr="009844F6" w14:paraId="7414B3FE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147D38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Relevante Rechtsvorschriften für die Ausübung des ärztlichen Berufs:</w:t>
            </w:r>
          </w:p>
        </w:tc>
      </w:tr>
      <w:tr w:rsidR="00BA2613" w:rsidRPr="009844F6" w14:paraId="0998FEE6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4A11C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Haftung, Datenschutz, Aufbewahrungspflichten</w:t>
            </w:r>
          </w:p>
        </w:tc>
      </w:tr>
      <w:tr w:rsidR="00BA2613" w:rsidRPr="009844F6" w14:paraId="7C239B76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777DD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Patientenverfügung, Vorsorgevollmacht, Sterbeverfügung</w:t>
            </w:r>
          </w:p>
        </w:tc>
      </w:tr>
      <w:tr w:rsidR="00BA2613" w:rsidRPr="009844F6" w14:paraId="6762436D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0FEF7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Erwachsenen- und Kinderschutzrecht</w:t>
            </w:r>
          </w:p>
        </w:tc>
      </w:tr>
      <w:tr w:rsidR="00BA2613" w:rsidRPr="009844F6" w14:paraId="03B30A49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C1AA6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Anhaltung (Unterbringung)</w:t>
            </w:r>
          </w:p>
        </w:tc>
      </w:tr>
      <w:tr w:rsidR="00BA2613" w:rsidRPr="009844F6" w14:paraId="0362BD1F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9E5655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3. Gesundheitsökonomische Auswirkungen ärztlichen Handelns</w:t>
            </w:r>
          </w:p>
        </w:tc>
      </w:tr>
      <w:tr w:rsidR="00BA2613" w:rsidRPr="009844F6" w14:paraId="121D1DC9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FDF140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4. Ethik ärztlichen Handelns</w:t>
            </w:r>
          </w:p>
        </w:tc>
      </w:tr>
      <w:tr w:rsidR="00BA2613" w:rsidRPr="009844F6" w14:paraId="32B6BF6D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0C737A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5. Selbstschutz, Selbstsorge und Selbstwirksamkeit:</w:t>
            </w:r>
          </w:p>
        </w:tc>
      </w:tr>
      <w:tr w:rsidR="00BA2613" w:rsidRPr="009844F6" w14:paraId="04F794F9" w14:textId="77777777" w:rsidTr="009D3676">
        <w:trPr>
          <w:gridAfter w:val="1"/>
          <w:wAfter w:w="6" w:type="dxa"/>
          <w:trHeight w:val="12"/>
          <w:jc w:val="center"/>
        </w:trPr>
        <w:tc>
          <w:tcPr>
            <w:tcW w:w="946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DA839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Möglichkeiten zur Supervision</w:t>
            </w:r>
          </w:p>
        </w:tc>
      </w:tr>
      <w:tr w:rsidR="009D3676" w:rsidRPr="009844F6" w14:paraId="181E3D43" w14:textId="77777777" w:rsidTr="009D3676">
        <w:trPr>
          <w:jc w:val="center"/>
        </w:trPr>
        <w:tc>
          <w:tcPr>
            <w:tcW w:w="9472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964692" w14:textId="77777777" w:rsidR="009D3676" w:rsidRPr="009844F6" w:rsidRDefault="009D3676" w:rsidP="000C2BCA">
            <w:pPr>
              <w:rPr>
                <w:lang w:val="de-AT"/>
              </w:rPr>
            </w:pPr>
            <w:r w:rsidRPr="009844F6">
              <w:rPr>
                <w:lang w:val="de-AT"/>
              </w:rPr>
              <w:t>• Balint- und andere Peer-Groups</w:t>
            </w:r>
          </w:p>
        </w:tc>
      </w:tr>
      <w:tr w:rsidR="009D3676" w:rsidRPr="009844F6" w14:paraId="636D7AF0" w14:textId="77777777" w:rsidTr="000C2BCA">
        <w:trPr>
          <w:jc w:val="center"/>
        </w:trPr>
        <w:tc>
          <w:tcPr>
            <w:tcW w:w="9472" w:type="dxa"/>
            <w:gridSpan w:val="2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2EB1F2" w14:textId="77777777" w:rsidR="009D3676" w:rsidRPr="009844F6" w:rsidRDefault="009D3676" w:rsidP="000C2BCA">
            <w:pPr>
              <w:rPr>
                <w:lang w:val="de-AT"/>
              </w:rPr>
            </w:pPr>
            <w:r w:rsidRPr="009844F6">
              <w:rPr>
                <w:lang w:val="de-AT"/>
              </w:rPr>
              <w:t>• Umgang mit eigenen Ressourcen</w:t>
            </w:r>
          </w:p>
        </w:tc>
      </w:tr>
    </w:tbl>
    <w:p w14:paraId="1BEBF2F5" w14:textId="77777777" w:rsidR="00BA2613" w:rsidRPr="009844F6" w:rsidRDefault="00BA2613">
      <w:pPr>
        <w:spacing w:line="20" w:lineRule="exact"/>
        <w:rPr>
          <w:lang w:val="de-AT"/>
        </w:rPr>
      </w:pPr>
    </w:p>
    <w:p w14:paraId="3B44E896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0"/>
        <w:gridCol w:w="597"/>
        <w:gridCol w:w="597"/>
      </w:tblGrid>
      <w:tr w:rsidR="003C4015" w:rsidRPr="009844F6" w14:paraId="650AC827" w14:textId="77777777" w:rsidTr="00A7727D">
        <w:trPr>
          <w:tblHeader/>
          <w:jc w:val="center"/>
        </w:trPr>
        <w:tc>
          <w:tcPr>
            <w:tcW w:w="8300" w:type="dxa"/>
            <w:vAlign w:val="center"/>
          </w:tcPr>
          <w:p w14:paraId="5D9B9BF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B) Fertigkeiten</w:t>
            </w:r>
          </w:p>
        </w:tc>
        <w:tc>
          <w:tcPr>
            <w:tcW w:w="597" w:type="dxa"/>
            <w:vAlign w:val="center"/>
          </w:tcPr>
          <w:p w14:paraId="5527682D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Ja</w:t>
            </w:r>
          </w:p>
        </w:tc>
        <w:tc>
          <w:tcPr>
            <w:tcW w:w="597" w:type="dxa"/>
            <w:vAlign w:val="center"/>
          </w:tcPr>
          <w:p w14:paraId="63D45D43" w14:textId="77777777" w:rsidR="003C4015" w:rsidRPr="009844F6" w:rsidRDefault="00A7727D">
            <w:pPr>
              <w:jc w:val="center"/>
              <w:rPr>
                <w:lang w:val="de-AT"/>
              </w:rPr>
            </w:pPr>
            <w:r w:rsidRPr="009844F6">
              <w:rPr>
                <w:b/>
                <w:lang w:val="de-AT"/>
              </w:rPr>
              <w:t>Nein</w:t>
            </w:r>
          </w:p>
        </w:tc>
      </w:tr>
      <w:tr w:rsidR="003C4015" w:rsidRPr="009844F6" w14:paraId="2EE9567F" w14:textId="77777777" w:rsidTr="00A7727D">
        <w:trPr>
          <w:jc w:val="center"/>
        </w:trPr>
        <w:tc>
          <w:tcPr>
            <w:tcW w:w="8300" w:type="dxa"/>
            <w:vAlign w:val="center"/>
          </w:tcPr>
          <w:p w14:paraId="5C77FB28" w14:textId="77777777" w:rsidR="00BA2613" w:rsidRPr="009844F6" w:rsidRDefault="00A135FA">
            <w:pPr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1. Umsetzung von und Teilnahme an Maßnahmen zu Selbstschutz, Selbstsorge und Selbstwirksamkeit</w:t>
            </w:r>
          </w:p>
        </w:tc>
        <w:tc>
          <w:tcPr>
            <w:tcW w:w="597" w:type="dxa"/>
            <w:vAlign w:val="center"/>
          </w:tcPr>
          <w:p w14:paraId="69AD60D3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  <w:tc>
          <w:tcPr>
            <w:tcW w:w="597" w:type="dxa"/>
            <w:vAlign w:val="center"/>
          </w:tcPr>
          <w:p w14:paraId="3B6864A1" w14:textId="77777777" w:rsidR="003C4015" w:rsidRPr="009844F6" w:rsidRDefault="00A7727D">
            <w:pPr>
              <w:jc w:val="center"/>
              <w:rPr>
                <w:bCs/>
                <w:lang w:val="de-AT"/>
              </w:rPr>
            </w:pPr>
            <w:r w:rsidRPr="009844F6">
              <w:rPr>
                <w:bCs/>
                <w:lang w:val="de-AT"/>
              </w:rPr>
              <w:t>☐</w:t>
            </w:r>
          </w:p>
        </w:tc>
      </w:tr>
    </w:tbl>
    <w:p w14:paraId="3440EE40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9844F6" w14:paraId="4BCBB2C7" w14:textId="77777777" w:rsidTr="009844F6">
        <w:trPr>
          <w:trHeight w:val="363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CD2B" w14:textId="77777777" w:rsidR="00BA2613" w:rsidRPr="009844F6" w:rsidRDefault="00A135FA" w:rsidP="009844F6">
            <w:pPr>
              <w:spacing w:line="176" w:lineRule="exact"/>
              <w:jc w:val="center"/>
              <w:rPr>
                <w:lang w:val="de-AT"/>
              </w:rPr>
            </w:pPr>
            <w:proofErr w:type="spellStart"/>
            <w:r w:rsidRPr="009844F6">
              <w:rPr>
                <w:b/>
                <w:sz w:val="15"/>
                <w:lang w:val="de-AT"/>
              </w:rPr>
              <w:t>Entrustable</w:t>
            </w:r>
            <w:proofErr w:type="spellEnd"/>
            <w:r w:rsidRPr="009844F6">
              <w:rPr>
                <w:b/>
                <w:sz w:val="15"/>
                <w:lang w:val="de-AT"/>
              </w:rPr>
              <w:t xml:space="preserve"> Professional </w:t>
            </w:r>
            <w:proofErr w:type="spellStart"/>
            <w:r w:rsidRPr="009844F6">
              <w:rPr>
                <w:b/>
                <w:sz w:val="15"/>
                <w:lang w:val="de-AT"/>
              </w:rPr>
              <w:t>Activities</w:t>
            </w:r>
            <w:proofErr w:type="spellEnd"/>
            <w:r w:rsidRPr="009844F6">
              <w:rPr>
                <w:b/>
                <w:sz w:val="15"/>
                <w:lang w:val="de-AT"/>
              </w:rPr>
              <w:t xml:space="preserve"> (EPAs)</w:t>
            </w:r>
          </w:p>
        </w:tc>
      </w:tr>
    </w:tbl>
    <w:p w14:paraId="6096530F" w14:textId="77777777" w:rsidR="00BA2613" w:rsidRPr="009844F6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9844F6" w14:paraId="6D8C520D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FD4D5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Prävention/Früherkennung/Gesundheitsförderung</w:t>
            </w:r>
          </w:p>
        </w:tc>
      </w:tr>
      <w:tr w:rsidR="00BA2613" w:rsidRPr="009844F6" w14:paraId="6D35E754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34A1F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Maßnahmen zur Gesundheitsförderung (Verhaltens- und Verhältnisprävention) [4]</w:t>
            </w:r>
          </w:p>
        </w:tc>
      </w:tr>
      <w:tr w:rsidR="00BA2613" w:rsidRPr="009844F6" w14:paraId="204547AB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F86B9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Impfwesen (Impfplan, Impfberatung, Impforganisation) [4]</w:t>
            </w:r>
          </w:p>
        </w:tc>
      </w:tr>
      <w:tr w:rsidR="00BA2613" w:rsidRPr="009844F6" w14:paraId="21171861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DB389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Risikofaktoren, Bewertung des individuellen Gesamtrisikos [4]</w:t>
            </w:r>
          </w:p>
        </w:tc>
      </w:tr>
      <w:tr w:rsidR="00BA2613" w:rsidRPr="009844F6" w14:paraId="72E812F2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0F1011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Früherkennung von Erkrankungen [4]</w:t>
            </w:r>
          </w:p>
        </w:tc>
      </w:tr>
      <w:tr w:rsidR="00BA2613" w:rsidRPr="009844F6" w14:paraId="464A5555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2BC5A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Durchführung von Vorsorgeuntersuchungen [4]</w:t>
            </w:r>
          </w:p>
        </w:tc>
      </w:tr>
      <w:tr w:rsidR="00BA2613" w:rsidRPr="009844F6" w14:paraId="3EA71F0E" w14:textId="77777777" w:rsidTr="009844F6">
        <w:trPr>
          <w:trHeight w:val="1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B88A8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Sekundär-, Tertiär- und Quartärprävention - Begrifflichkeit und Aufgabenspektrum [4]</w:t>
            </w:r>
          </w:p>
        </w:tc>
      </w:tr>
    </w:tbl>
    <w:p w14:paraId="2C5F36E7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2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1"/>
      </w:tblGrid>
      <w:tr w:rsidR="00BA2613" w:rsidRPr="009844F6" w14:paraId="6DCC3D88" w14:textId="77777777" w:rsidTr="009844F6">
        <w:trPr>
          <w:trHeight w:val="51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C9F51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Kommunikation</w:t>
            </w:r>
          </w:p>
        </w:tc>
      </w:tr>
      <w:tr w:rsidR="00BA2613" w:rsidRPr="009844F6" w14:paraId="6B0CA00E" w14:textId="77777777" w:rsidTr="009844F6">
        <w:trPr>
          <w:trHeight w:val="4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6183D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respektvolle Arzt-Patient-Kommunikation und Aufbau eines Vertrauensverhältnisses [4]</w:t>
            </w:r>
          </w:p>
        </w:tc>
      </w:tr>
      <w:tr w:rsidR="00BA2613" w:rsidRPr="009844F6" w14:paraId="6B650849" w14:textId="77777777" w:rsidTr="009844F6">
        <w:trPr>
          <w:trHeight w:val="4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653311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Kommunikation mit Angehörigen, Umfeld und Mitbetreuerinnen und Mitbetreuern [4]</w:t>
            </w:r>
          </w:p>
        </w:tc>
      </w:tr>
      <w:tr w:rsidR="00BA2613" w:rsidRPr="009844F6" w14:paraId="6129295D" w14:textId="77777777" w:rsidTr="009844F6">
        <w:trPr>
          <w:trHeight w:val="4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FBD50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partizipative Entscheidungsfindung [4]</w:t>
            </w:r>
          </w:p>
        </w:tc>
      </w:tr>
      <w:tr w:rsidR="00BA2613" w:rsidRPr="009844F6" w14:paraId="34D5790F" w14:textId="77777777" w:rsidTr="009844F6">
        <w:trPr>
          <w:trHeight w:val="4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24C63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tragfähiges Arzt-Patient-Verhältnis [4]</w:t>
            </w:r>
          </w:p>
        </w:tc>
      </w:tr>
      <w:tr w:rsidR="00BA2613" w:rsidRPr="009844F6" w14:paraId="0B186B9A" w14:textId="77777777" w:rsidTr="009844F6">
        <w:trPr>
          <w:trHeight w:val="4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92140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psychosoziale Betreuung mit dem Ziel der Selbstwirksamkeit [4]</w:t>
            </w:r>
          </w:p>
        </w:tc>
      </w:tr>
    </w:tbl>
    <w:p w14:paraId="42E4B901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9844F6" w14:paraId="4503888E" w14:textId="77777777" w:rsidTr="009844F6">
        <w:trPr>
          <w:trHeight w:val="4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9A2ED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Erstkontakt mit Akutpatientinnen und -patienten ohne Lebensgefahr</w:t>
            </w:r>
          </w:p>
        </w:tc>
      </w:tr>
      <w:tr w:rsidR="00BA2613" w:rsidRPr="009844F6" w14:paraId="4B464461" w14:textId="77777777" w:rsidTr="009844F6">
        <w:trPr>
          <w:trHeight w:val="4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9A8DFF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gezielte Anamnese, Basisabklärung, gezielte weiterführende Diagnostik [4]</w:t>
            </w:r>
          </w:p>
        </w:tc>
      </w:tr>
      <w:tr w:rsidR="00BA2613" w:rsidRPr="009844F6" w14:paraId="3D952F19" w14:textId="77777777" w:rsidTr="009844F6">
        <w:trPr>
          <w:trHeight w:val="4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BA27C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Grundlagen hausärztlicher Entscheidungsfindung (abwartendes Offenhalten, Stufendiagnostik) [4]</w:t>
            </w:r>
          </w:p>
        </w:tc>
      </w:tr>
      <w:tr w:rsidR="00BA2613" w:rsidRPr="009844F6" w14:paraId="75CD2C34" w14:textId="77777777" w:rsidTr="009844F6">
        <w:trPr>
          <w:trHeight w:val="4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3CAD3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medikamentöse und nicht-medikamentöse Therapie, Weiterleitung, Hospitalisierung [4]</w:t>
            </w:r>
          </w:p>
        </w:tc>
      </w:tr>
      <w:tr w:rsidR="00BA2613" w:rsidRPr="009844F6" w14:paraId="0E3CAB63" w14:textId="77777777" w:rsidTr="009844F6">
        <w:trPr>
          <w:trHeight w:val="65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25CD5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Festlegung des weiteren Procederes (Abklärung, Diagnostik, Therapie, Wiederbestellung,</w:t>
            </w:r>
          </w:p>
          <w:p w14:paraId="54424AC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Verlaufskontrolle) [4]</w:t>
            </w:r>
          </w:p>
        </w:tc>
      </w:tr>
      <w:tr w:rsidR="00BA2613" w:rsidRPr="009844F6" w14:paraId="1904F554" w14:textId="77777777" w:rsidTr="009844F6">
        <w:trPr>
          <w:trHeight w:val="4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87B3A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Feststellung der Arbeitsunfähigkeit bzw. Arbeitsfähigkeit [4]</w:t>
            </w:r>
          </w:p>
        </w:tc>
      </w:tr>
    </w:tbl>
    <w:p w14:paraId="6E444632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9844F6" w14:paraId="2CB87B74" w14:textId="77777777" w:rsidTr="009844F6">
        <w:trPr>
          <w:trHeight w:val="3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45CC3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Notfallmanagement</w:t>
            </w:r>
          </w:p>
        </w:tc>
      </w:tr>
      <w:tr w:rsidR="00BA2613" w:rsidRPr="009844F6" w14:paraId="0358B63C" w14:textId="77777777" w:rsidTr="009844F6">
        <w:trPr>
          <w:trHeight w:val="3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64D55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Management von medizinischen Notfällen innerhalb und außerhalb der Praxis [4]</w:t>
            </w:r>
          </w:p>
        </w:tc>
      </w:tr>
      <w:tr w:rsidR="00BA2613" w:rsidRPr="009844F6" w14:paraId="13745FE8" w14:textId="77777777" w:rsidTr="009844F6">
        <w:trPr>
          <w:trHeight w:val="3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53D08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Notfallpläne [4]</w:t>
            </w:r>
          </w:p>
        </w:tc>
      </w:tr>
      <w:tr w:rsidR="00BA2613" w:rsidRPr="009844F6" w14:paraId="19852B4A" w14:textId="77777777" w:rsidTr="009844F6">
        <w:trPr>
          <w:trHeight w:val="3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90010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Notfallausstattung, Notfalltrainings [4]</w:t>
            </w:r>
          </w:p>
        </w:tc>
      </w:tr>
      <w:tr w:rsidR="00BA2613" w:rsidRPr="009844F6" w14:paraId="69DAC229" w14:textId="77777777" w:rsidTr="009844F6">
        <w:trPr>
          <w:trHeight w:val="3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DA682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spezifische Kommunikation bei Notfällen [4]</w:t>
            </w:r>
          </w:p>
        </w:tc>
      </w:tr>
    </w:tbl>
    <w:p w14:paraId="085793DC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9844F6" w14:paraId="267AE0E8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D0272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Management undifferenzierter Symptome und komplexer Situationen</w:t>
            </w:r>
          </w:p>
        </w:tc>
      </w:tr>
      <w:tr w:rsidR="00BA2613" w:rsidRPr="009844F6" w14:paraId="16420FC3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12E0A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Problemidentifikation (Präsentiersymptom, Beratungsanlass, Beratungsursache) [4]</w:t>
            </w:r>
          </w:p>
        </w:tc>
      </w:tr>
      <w:tr w:rsidR="009D3676" w:rsidRPr="009844F6" w14:paraId="4E0683C2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C20354" w14:textId="71979830" w:rsidR="009D3676" w:rsidRPr="009844F6" w:rsidRDefault="009D3676" w:rsidP="009D3676">
            <w:pPr>
              <w:rPr>
                <w:lang w:val="de-AT"/>
              </w:rPr>
            </w:pPr>
            <w:r w:rsidRPr="009844F6">
              <w:rPr>
                <w:lang w:val="de-AT"/>
              </w:rPr>
              <w:t>• systematische Abklärung des undifferenzierten (mehrdeutigen) Symptoms [4]</w:t>
            </w:r>
          </w:p>
        </w:tc>
      </w:tr>
      <w:tr w:rsidR="009D3676" w:rsidRPr="009844F6" w14:paraId="00D5092B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CF5AA3" w14:textId="07CD641B" w:rsidR="009D3676" w:rsidRPr="009844F6" w:rsidRDefault="009D3676" w:rsidP="009D3676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von möglichen komplexen Zusammenhängen im Krankheitsbild [4]</w:t>
            </w:r>
          </w:p>
        </w:tc>
      </w:tr>
      <w:tr w:rsidR="009D3676" w:rsidRPr="009844F6" w14:paraId="108F0222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1743C0" w14:textId="59517C9C" w:rsidR="009D3676" w:rsidRPr="009844F6" w:rsidRDefault="009D3676" w:rsidP="009D3676">
            <w:pPr>
              <w:rPr>
                <w:lang w:val="de-AT"/>
              </w:rPr>
            </w:pPr>
            <w:r w:rsidRPr="009844F6">
              <w:rPr>
                <w:lang w:val="de-AT"/>
              </w:rPr>
              <w:t>• Bewertung der Dringlichkeit, Erkennen potenziell gefährlicher Verläufe [4]</w:t>
            </w:r>
          </w:p>
        </w:tc>
      </w:tr>
      <w:tr w:rsidR="009D3676" w:rsidRPr="009844F6" w14:paraId="6D63EFCC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FB43C7" w14:textId="2DF36264" w:rsidR="009D3676" w:rsidRPr="009844F6" w:rsidRDefault="009D3676" w:rsidP="009D3676">
            <w:pPr>
              <w:rPr>
                <w:lang w:val="de-AT"/>
              </w:rPr>
            </w:pPr>
            <w:r w:rsidRPr="009844F6">
              <w:rPr>
                <w:lang w:val="de-AT"/>
              </w:rPr>
              <w:t>• Entscheidungsfindung hinsichtlich komplexer individueller Problemstellungen mit Priorisierung [4]</w:t>
            </w:r>
          </w:p>
        </w:tc>
      </w:tr>
      <w:tr w:rsidR="009D3676" w:rsidRPr="009844F6" w14:paraId="23647E68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B106F3" w14:textId="6152256F" w:rsidR="009D3676" w:rsidRPr="009844F6" w:rsidRDefault="009D3676" w:rsidP="009D3676">
            <w:pPr>
              <w:rPr>
                <w:lang w:val="de-AT"/>
              </w:rPr>
            </w:pPr>
            <w:r w:rsidRPr="009844F6">
              <w:rPr>
                <w:lang w:val="de-AT"/>
              </w:rPr>
              <w:t>• Planung und Durchführung rehabilitativer Maßnahmen (im Team) [4]</w:t>
            </w:r>
          </w:p>
        </w:tc>
      </w:tr>
    </w:tbl>
    <w:p w14:paraId="22C0ACF1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19BEF870" w14:textId="77777777" w:rsidTr="009844F6">
        <w:trPr>
          <w:trHeight w:val="6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B75EDC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Erkennen und Management psychosozialer Bedürfnisse</w:t>
            </w:r>
          </w:p>
        </w:tc>
      </w:tr>
      <w:tr w:rsidR="00BA2613" w:rsidRPr="009844F6" w14:paraId="13A6C500" w14:textId="77777777" w:rsidTr="009844F6">
        <w:trPr>
          <w:trHeight w:val="6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4DA45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Erkennen psychischer Krankheitsbilder im allgemeinmedizinischen Praxisalltag [4]</w:t>
            </w:r>
          </w:p>
        </w:tc>
      </w:tr>
      <w:tr w:rsidR="00BA2613" w:rsidRPr="009844F6" w14:paraId="58739C38" w14:textId="77777777" w:rsidTr="009844F6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E03C3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 der wichtigsten Kurzinterventionen (Rauchen, Alkohol) [4]</w:t>
            </w:r>
          </w:p>
        </w:tc>
      </w:tr>
      <w:tr w:rsidR="00BA2613" w:rsidRPr="009844F6" w14:paraId="48D16BAE" w14:textId="77777777" w:rsidTr="009844F6">
        <w:trPr>
          <w:trHeight w:val="6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3CE2B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Krisenintervention in der Praxis [4]</w:t>
            </w:r>
          </w:p>
        </w:tc>
      </w:tr>
      <w:tr w:rsidR="00BA2613" w:rsidRPr="009844F6" w14:paraId="5B40323D" w14:textId="77777777" w:rsidTr="009844F6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1CC1B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familienmedizinische Aspekte [4]</w:t>
            </w:r>
          </w:p>
        </w:tc>
      </w:tr>
      <w:tr w:rsidR="00BA2613" w:rsidRPr="009844F6" w14:paraId="12BB23E0" w14:textId="77777777" w:rsidTr="009844F6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D4472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Begleitung in schwierigen Situationen bzw. Phasen [4]</w:t>
            </w:r>
          </w:p>
        </w:tc>
      </w:tr>
    </w:tbl>
    <w:p w14:paraId="305C0764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36FEF033" w14:textId="77777777" w:rsidTr="009844F6">
        <w:trPr>
          <w:trHeight w:val="5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9457F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Diagnostik und Management chronischer Erkrankungen und Komorbidität</w:t>
            </w:r>
          </w:p>
        </w:tc>
      </w:tr>
      <w:tr w:rsidR="00BA2613" w:rsidRPr="009844F6" w14:paraId="72C3307F" w14:textId="77777777" w:rsidTr="009844F6">
        <w:trPr>
          <w:trHeight w:val="4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51B61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Erfassen von komplexen Krankheitszuständen im Rahmen des biopsychosozialen Krankheitsmodells [4]</w:t>
            </w:r>
          </w:p>
        </w:tc>
      </w:tr>
      <w:tr w:rsidR="00BA2613" w:rsidRPr="009844F6" w14:paraId="3C303844" w14:textId="77777777" w:rsidTr="009844F6">
        <w:trPr>
          <w:trHeight w:val="4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28757E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langfristige strukturierte Betreuung und Begleitung im patientenbezogenen Kontext [4]</w:t>
            </w:r>
          </w:p>
        </w:tc>
      </w:tr>
      <w:tr w:rsidR="00BA2613" w:rsidRPr="009844F6" w14:paraId="02A30F7D" w14:textId="77777777" w:rsidTr="009844F6">
        <w:trPr>
          <w:trHeight w:val="4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EB6C3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Umgang mit Multimorbidität inkl. individuellem kontextorientiertem Medikationsmanagement [4]</w:t>
            </w:r>
          </w:p>
        </w:tc>
      </w:tr>
    </w:tbl>
    <w:p w14:paraId="4495E6E8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9844F6" w14:paraId="2B124CC9" w14:textId="77777777" w:rsidTr="009844F6">
        <w:trPr>
          <w:trHeight w:val="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C82A79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Betreuungsoptimierung mittels geeigneter elektronischer Systeme</w:t>
            </w:r>
          </w:p>
        </w:tc>
      </w:tr>
      <w:tr w:rsidR="00BA2613" w:rsidRPr="009844F6" w14:paraId="00927938" w14:textId="77777777" w:rsidTr="009844F6">
        <w:trPr>
          <w:trHeight w:val="6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FD682D" w14:textId="76E3DC8C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Möglichkeiten, Bedingungen und Grenzen telemedizinischer Betreuung von Patientinnen und Patienten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[4]</w:t>
            </w:r>
          </w:p>
        </w:tc>
      </w:tr>
      <w:tr w:rsidR="00BA2613" w:rsidRPr="009844F6" w14:paraId="6D73AA0B" w14:textId="77777777" w:rsidTr="009844F6">
        <w:trPr>
          <w:trHeight w:val="4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40F7E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Codierung und Datenschutz, Dokumentation [4]</w:t>
            </w:r>
          </w:p>
        </w:tc>
      </w:tr>
      <w:tr w:rsidR="00BA2613" w:rsidRPr="009844F6" w14:paraId="08C77A59" w14:textId="77777777" w:rsidTr="009844F6">
        <w:trPr>
          <w:trHeight w:val="6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1A5F51" w14:textId="020ACF79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optimierte Nutzung elektronischer Hilfsmittel (Informationsmanagement, Erinnerungssysteme,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Monitoring etc.) [4]</w:t>
            </w:r>
          </w:p>
        </w:tc>
      </w:tr>
    </w:tbl>
    <w:p w14:paraId="67AD6C97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41C71CE9" w14:textId="77777777" w:rsidTr="009844F6">
        <w:trPr>
          <w:trHeight w:val="4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2BC8E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Betreuung am Lebensende, palliativmedizinische Versorgung</w:t>
            </w:r>
          </w:p>
        </w:tc>
      </w:tr>
      <w:tr w:rsidR="00BA2613" w:rsidRPr="009844F6" w14:paraId="1AE9155B" w14:textId="77777777" w:rsidTr="009844F6">
        <w:trPr>
          <w:trHeight w:val="4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ACEC1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umfassende, kontextorientierte Betreuung am Lebensende [4]</w:t>
            </w:r>
          </w:p>
        </w:tc>
      </w:tr>
      <w:tr w:rsidR="00BA2613" w:rsidRPr="009844F6" w14:paraId="3D7D4E7E" w14:textId="77777777" w:rsidTr="009844F6">
        <w:trPr>
          <w:trHeight w:val="4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E4FAF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Umgang mit Betreuungspersonen [4]</w:t>
            </w:r>
          </w:p>
        </w:tc>
      </w:tr>
      <w:tr w:rsidR="00BA2613" w:rsidRPr="009844F6" w14:paraId="27AA829B" w14:textId="77777777" w:rsidTr="009844F6">
        <w:trPr>
          <w:trHeight w:val="4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39136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 von palliativer Symptom- und Schmerztherapie [4]</w:t>
            </w:r>
          </w:p>
        </w:tc>
      </w:tr>
      <w:tr w:rsidR="00BA2613" w:rsidRPr="009844F6" w14:paraId="539BC088" w14:textId="77777777" w:rsidTr="009844F6">
        <w:trPr>
          <w:trHeight w:val="4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61378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rechtliche Aspekte (Patientenverfügung, Sterbeverfügung) [4]</w:t>
            </w:r>
          </w:p>
        </w:tc>
      </w:tr>
    </w:tbl>
    <w:p w14:paraId="19360BBB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9844F6" w14:paraId="5F064870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385448" w14:textId="33CC2A47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Versorgungskoordination, bedürfnisgerechte Weiterleitung, Einbeziehung</w:t>
            </w:r>
            <w:r w:rsidR="009844F6" w:rsidRPr="009844F6">
              <w:rPr>
                <w:b/>
                <w:lang w:val="de-AT"/>
              </w:rPr>
              <w:t xml:space="preserve"> </w:t>
            </w:r>
            <w:r w:rsidRPr="009844F6">
              <w:rPr>
                <w:b/>
                <w:lang w:val="de-AT"/>
              </w:rPr>
              <w:t>Angehöriger</w:t>
            </w:r>
          </w:p>
        </w:tc>
      </w:tr>
      <w:tr w:rsidR="00BA2613" w:rsidRPr="009844F6" w14:paraId="548B51BF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15DB5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multimodale, multiprofessionelle Betreuung von Patientinnen und Patienten [4]</w:t>
            </w:r>
          </w:p>
        </w:tc>
      </w:tr>
      <w:tr w:rsidR="00BA2613" w:rsidRPr="009844F6" w14:paraId="3EB76A91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DED5A8" w14:textId="281D5C59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Betreuung im biopsychosozialen Kontext unter besonderer Berücksichtigung von Familie und Umfeld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[4]</w:t>
            </w:r>
          </w:p>
        </w:tc>
      </w:tr>
      <w:tr w:rsidR="00BA2613" w:rsidRPr="009844F6" w14:paraId="57CCA207" w14:textId="77777777" w:rsidTr="009844F6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80230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anlassbezogene Kooperation mit Behörden [4]</w:t>
            </w:r>
          </w:p>
        </w:tc>
      </w:tr>
    </w:tbl>
    <w:p w14:paraId="6070C241" w14:textId="77777777" w:rsidR="00BA2613" w:rsidRPr="009844F6" w:rsidRDefault="00BA2613">
      <w:pPr>
        <w:spacing w:after="20" w:line="20" w:lineRule="exact"/>
        <w:rPr>
          <w:lang w:val="de-AT"/>
        </w:rPr>
      </w:pPr>
    </w:p>
    <w:p w14:paraId="4CBDD4EE" w14:textId="77777777" w:rsidR="00BA2613" w:rsidRPr="009844F6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431635AD" w14:textId="77777777" w:rsidTr="009844F6">
        <w:trPr>
          <w:trHeight w:val="1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9E906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Schnittstellenmanagement</w:t>
            </w:r>
          </w:p>
        </w:tc>
      </w:tr>
      <w:tr w:rsidR="00BA2613" w:rsidRPr="009844F6" w14:paraId="17936C6A" w14:textId="77777777" w:rsidTr="009844F6">
        <w:trPr>
          <w:trHeight w:val="2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6AE300" w14:textId="3207A25E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lang w:val="de-AT"/>
              </w:rPr>
              <w:t>• interprofessionelle und interdisziplinäre Koordination und Kooperation entsprechend individuellen</w:t>
            </w:r>
            <w:r w:rsidR="009844F6" w:rsidRPr="009844F6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Patientenbedürfnissen [4]</w:t>
            </w:r>
          </w:p>
        </w:tc>
      </w:tr>
      <w:tr w:rsidR="00BA2613" w:rsidRPr="009844F6" w14:paraId="23CEF873" w14:textId="77777777" w:rsidTr="009844F6">
        <w:trPr>
          <w:trHeight w:val="1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B2EA3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Dokumentations- und Berichtswesen, Befundmanagement [4]</w:t>
            </w:r>
          </w:p>
        </w:tc>
      </w:tr>
    </w:tbl>
    <w:p w14:paraId="561E126B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7C3DDD9D" w14:textId="77777777" w:rsidTr="009844F6">
        <w:trPr>
          <w:trHeight w:val="1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B5670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Kontextorientierung - personenzentrierte Medizin, biopsychosoziale Orientierung</w:t>
            </w:r>
          </w:p>
        </w:tc>
      </w:tr>
      <w:tr w:rsidR="00BA2613" w:rsidRPr="009844F6" w14:paraId="0000BBD3" w14:textId="77777777" w:rsidTr="009844F6">
        <w:trPr>
          <w:trHeight w:val="1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6BD614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Einbeziehung biopsychosozialer Aspekte [4]</w:t>
            </w:r>
          </w:p>
        </w:tc>
      </w:tr>
      <w:tr w:rsidR="00BA2613" w:rsidRPr="009844F6" w14:paraId="59D64229" w14:textId="77777777" w:rsidTr="00563820">
        <w:trPr>
          <w:trHeight w:val="6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C8AE5F" w14:textId="487AA001" w:rsidR="00BA2613" w:rsidRPr="009844F6" w:rsidRDefault="00A135FA" w:rsidP="00563820">
            <w:pPr>
              <w:rPr>
                <w:lang w:val="de-AT"/>
              </w:rPr>
            </w:pPr>
            <w:r w:rsidRPr="009844F6">
              <w:rPr>
                <w:lang w:val="de-AT"/>
              </w:rPr>
              <w:t>• Beachtung des Umfelds der Person, der primären Bezugspersonen, der Familie, der Gemeinschaft und</w:t>
            </w:r>
            <w:r w:rsidR="00563820">
              <w:rPr>
                <w:lang w:val="de-AT"/>
              </w:rPr>
              <w:t xml:space="preserve"> </w:t>
            </w:r>
            <w:r w:rsidRPr="009844F6">
              <w:rPr>
                <w:lang w:val="de-AT"/>
              </w:rPr>
              <w:t>deren Kultur [4]</w:t>
            </w:r>
          </w:p>
        </w:tc>
      </w:tr>
      <w:tr w:rsidR="00BA2613" w:rsidRPr="009844F6" w14:paraId="3932B069" w14:textId="77777777" w:rsidTr="009844F6">
        <w:trPr>
          <w:trHeight w:val="1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B4FBF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Beachtung von Werten, Präferenzen und persönlicher Lebensgestaltung [4]</w:t>
            </w:r>
          </w:p>
        </w:tc>
      </w:tr>
      <w:tr w:rsidR="00BA2613" w:rsidRPr="009844F6" w14:paraId="53CE6FFD" w14:textId="77777777" w:rsidTr="009844F6">
        <w:trPr>
          <w:trHeight w:val="1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A66DC8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partizipative Entscheidungsfindung [4]</w:t>
            </w:r>
          </w:p>
        </w:tc>
      </w:tr>
      <w:tr w:rsidR="00BA2613" w:rsidRPr="009844F6" w14:paraId="0F858808" w14:textId="77777777" w:rsidTr="009844F6">
        <w:trPr>
          <w:trHeight w:val="1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AB310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Aufbau und Erhalt der Arzt-Patient-Beziehung [4]</w:t>
            </w:r>
          </w:p>
        </w:tc>
      </w:tr>
      <w:tr w:rsidR="00BA2613" w:rsidRPr="009844F6" w14:paraId="3E2CA486" w14:textId="77777777" w:rsidTr="009844F6">
        <w:trPr>
          <w:trHeight w:val="1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C0594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Organisation von Betreuerkonferenzen [4]</w:t>
            </w:r>
          </w:p>
        </w:tc>
      </w:tr>
    </w:tbl>
    <w:p w14:paraId="51B06BF7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9844F6" w14:paraId="1B37B736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2AC0E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Führung des Praxisteams, Organisation des Praxisablaufs</w:t>
            </w:r>
          </w:p>
        </w:tc>
      </w:tr>
      <w:tr w:rsidR="00BA2613" w:rsidRPr="009844F6" w14:paraId="15F52637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7C632A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Aufgaben- und Verantwortlichkeitszuteilung [4]</w:t>
            </w:r>
          </w:p>
        </w:tc>
      </w:tr>
      <w:tr w:rsidR="00BA2613" w:rsidRPr="009844F6" w14:paraId="23CEE8BF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C7CB4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Fehlermanagement und Konfliktmanagement [4]</w:t>
            </w:r>
          </w:p>
        </w:tc>
      </w:tr>
      <w:tr w:rsidR="00BA2613" w:rsidRPr="009844F6" w14:paraId="122FE0ED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C39B76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lastRenderedPageBreak/>
              <w:t>• interne Kommunikation (Besprechungen, Informationsaustausch) [4]</w:t>
            </w:r>
          </w:p>
        </w:tc>
      </w:tr>
      <w:tr w:rsidR="00BA2613" w:rsidRPr="009844F6" w14:paraId="64856B89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D49C8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Fortbildungsorganisation, interne Schulungen [4]</w:t>
            </w:r>
          </w:p>
        </w:tc>
      </w:tr>
      <w:tr w:rsidR="00BA2613" w:rsidRPr="009844F6" w14:paraId="3194B6DB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7B6313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Praxisorganisation (Terminmanagement, Hygiene, Bestellwesen und Instandhaltung, Abrechnung) [4]</w:t>
            </w:r>
          </w:p>
        </w:tc>
      </w:tr>
      <w:tr w:rsidR="00BA2613" w:rsidRPr="009844F6" w14:paraId="41C93BA9" w14:textId="77777777" w:rsidTr="009844F6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37B937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SOPs (z.B. für Notfallmanagement, Rezeptabgabe) [4]</w:t>
            </w:r>
          </w:p>
        </w:tc>
      </w:tr>
    </w:tbl>
    <w:p w14:paraId="6002A393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9844F6" w14:paraId="18F20D45" w14:textId="77777777" w:rsidTr="009844F6">
        <w:trPr>
          <w:trHeight w:val="12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4A2ECB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Betreuung außerhalb der Ordination an verschiedenen Orten</w:t>
            </w:r>
          </w:p>
        </w:tc>
      </w:tr>
      <w:tr w:rsidR="00BA2613" w:rsidRPr="009844F6" w14:paraId="5E6471D8" w14:textId="77777777" w:rsidTr="009844F6">
        <w:trPr>
          <w:trHeight w:val="12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F3DCA5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Hausbesuch, Pflegeheimvisiten, betreutes Wohnen [4]</w:t>
            </w:r>
          </w:p>
        </w:tc>
      </w:tr>
      <w:tr w:rsidR="00BA2613" w:rsidRPr="009844F6" w14:paraId="4422993E" w14:textId="77777777" w:rsidTr="009844F6">
        <w:trPr>
          <w:trHeight w:val="12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70456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Kooperation im externen Team (z.B. Institutionen, mobile Pflege, Palliativteams) [4]</w:t>
            </w:r>
          </w:p>
        </w:tc>
      </w:tr>
    </w:tbl>
    <w:p w14:paraId="7E5DB4CA" w14:textId="77777777" w:rsidR="00BA2613" w:rsidRPr="009844F6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9844F6" w14:paraId="614D45FE" w14:textId="77777777" w:rsidTr="009844F6">
        <w:trPr>
          <w:trHeight w:val="1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E084A4" w14:textId="0C4E2076" w:rsidR="00BA2613" w:rsidRPr="009844F6" w:rsidRDefault="00A135FA" w:rsidP="009844F6">
            <w:pPr>
              <w:rPr>
                <w:lang w:val="de-AT"/>
              </w:rPr>
            </w:pPr>
            <w:r w:rsidRPr="009844F6">
              <w:rPr>
                <w:b/>
                <w:lang w:val="de-AT"/>
              </w:rPr>
              <w:t>Kompetenzbereich: Wissenschaftlich orientiertes, tool-gestütztes Arbeiten unter den spezifischen</w:t>
            </w:r>
            <w:r w:rsidR="009844F6" w:rsidRPr="009844F6">
              <w:rPr>
                <w:b/>
                <w:lang w:val="de-AT"/>
              </w:rPr>
              <w:t xml:space="preserve"> </w:t>
            </w:r>
            <w:r w:rsidRPr="009844F6">
              <w:rPr>
                <w:b/>
                <w:lang w:val="de-AT"/>
              </w:rPr>
              <w:t>Bedingungen der hausärztlichen Praxis</w:t>
            </w:r>
          </w:p>
        </w:tc>
      </w:tr>
      <w:tr w:rsidR="00BA2613" w:rsidRPr="009844F6" w14:paraId="79ABA4E6" w14:textId="77777777" w:rsidTr="009844F6">
        <w:trPr>
          <w:trHeight w:val="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8306E0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Kenntnis der Anwendung verfügbarer Point-</w:t>
            </w:r>
            <w:proofErr w:type="spellStart"/>
            <w:r w:rsidRPr="009844F6">
              <w:rPr>
                <w:lang w:val="de-AT"/>
              </w:rPr>
              <w:t>of</w:t>
            </w:r>
            <w:proofErr w:type="spellEnd"/>
            <w:r w:rsidRPr="009844F6">
              <w:rPr>
                <w:lang w:val="de-AT"/>
              </w:rPr>
              <w:t>-Care-Tools [4]</w:t>
            </w:r>
          </w:p>
        </w:tc>
      </w:tr>
      <w:tr w:rsidR="00BA2613" w:rsidRPr="009844F6" w14:paraId="23A1DAF3" w14:textId="77777777" w:rsidTr="009844F6">
        <w:trPr>
          <w:trHeight w:val="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E2108D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Auffinden und Einschätzen verfügbarer Leitlinien [4]</w:t>
            </w:r>
          </w:p>
        </w:tc>
      </w:tr>
      <w:tr w:rsidR="00BA2613" w:rsidRPr="009844F6" w14:paraId="66077D41" w14:textId="77777777" w:rsidTr="009844F6">
        <w:trPr>
          <w:trHeight w:val="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595B12" w14:textId="77777777" w:rsidR="00BA2613" w:rsidRPr="009844F6" w:rsidRDefault="00A135FA">
            <w:pPr>
              <w:rPr>
                <w:lang w:val="de-AT"/>
              </w:rPr>
            </w:pPr>
            <w:r w:rsidRPr="009844F6">
              <w:rPr>
                <w:lang w:val="de-AT"/>
              </w:rPr>
              <w:t>• Kontextualisierung und Individualisierung von Leitlinien [4]</w:t>
            </w:r>
          </w:p>
        </w:tc>
      </w:tr>
    </w:tbl>
    <w:p w14:paraId="485D1DE6" w14:textId="77777777" w:rsidR="00BA2613" w:rsidRPr="009844F6" w:rsidRDefault="00BA2613">
      <w:pPr>
        <w:spacing w:after="20" w:line="20" w:lineRule="exact"/>
        <w:rPr>
          <w:lang w:val="de-AT"/>
        </w:rPr>
      </w:pPr>
    </w:p>
    <w:p w14:paraId="481BFD8E" w14:textId="77777777" w:rsidR="00BA2613" w:rsidRPr="009844F6" w:rsidRDefault="00BA2613">
      <w:pPr>
        <w:spacing w:line="20" w:lineRule="exact"/>
        <w:rPr>
          <w:lang w:val="de-AT"/>
        </w:rPr>
      </w:pPr>
    </w:p>
    <w:p w14:paraId="74DAF96A" w14:textId="1311083F" w:rsidR="00BA2613" w:rsidRPr="009844F6" w:rsidRDefault="00BA2613">
      <w:pPr>
        <w:rPr>
          <w:lang w:val="de-AT"/>
        </w:rPr>
      </w:pPr>
    </w:p>
    <w:sectPr w:rsidR="00BA2613" w:rsidRPr="009844F6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802053">
    <w:abstractNumId w:val="8"/>
  </w:num>
  <w:num w:numId="2" w16cid:durableId="1620146284">
    <w:abstractNumId w:val="6"/>
  </w:num>
  <w:num w:numId="3" w16cid:durableId="1452162977">
    <w:abstractNumId w:val="5"/>
  </w:num>
  <w:num w:numId="4" w16cid:durableId="720985506">
    <w:abstractNumId w:val="4"/>
  </w:num>
  <w:num w:numId="5" w16cid:durableId="1493259541">
    <w:abstractNumId w:val="7"/>
  </w:num>
  <w:num w:numId="6" w16cid:durableId="1471508923">
    <w:abstractNumId w:val="3"/>
  </w:num>
  <w:num w:numId="7" w16cid:durableId="1547638419">
    <w:abstractNumId w:val="2"/>
  </w:num>
  <w:num w:numId="8" w16cid:durableId="1976060229">
    <w:abstractNumId w:val="1"/>
  </w:num>
  <w:num w:numId="9" w16cid:durableId="139338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B54"/>
    <w:rsid w:val="00126D63"/>
    <w:rsid w:val="0015074B"/>
    <w:rsid w:val="0029639D"/>
    <w:rsid w:val="00326F90"/>
    <w:rsid w:val="003C4015"/>
    <w:rsid w:val="004F4FD7"/>
    <w:rsid w:val="00563820"/>
    <w:rsid w:val="00741698"/>
    <w:rsid w:val="00807441"/>
    <w:rsid w:val="008921EA"/>
    <w:rsid w:val="00977483"/>
    <w:rsid w:val="009844F6"/>
    <w:rsid w:val="009D3676"/>
    <w:rsid w:val="00A135FA"/>
    <w:rsid w:val="00A34FED"/>
    <w:rsid w:val="00A7727D"/>
    <w:rsid w:val="00AA1D8D"/>
    <w:rsid w:val="00B47730"/>
    <w:rsid w:val="00BA2613"/>
    <w:rsid w:val="00BE5F5A"/>
    <w:rsid w:val="00C85CF2"/>
    <w:rsid w:val="00CB0664"/>
    <w:rsid w:val="00EC39FF"/>
    <w:rsid w:val="00FA2053"/>
    <w:rsid w:val="00FC693F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E399D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Props1.xml><?xml version="1.0" encoding="utf-8"?>
<ds:datastoreItem xmlns:ds="http://schemas.openxmlformats.org/officeDocument/2006/customXml" ds:itemID="{17EDDEFE-18D9-4625-A879-ABB9A741F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C1BE2-76C5-45CB-9CBF-6E4EB4F21A15}">
  <ds:schemaRefs>
    <ds:schemaRef ds:uri="http://www.w3.org/XML/1998/namespace"/>
    <ds:schemaRef ds:uri="http://schemas.microsoft.com/office/2006/documentManagement/types"/>
    <ds:schemaRef ds:uri="96929581-73e6-4e0f-a2f5-a238de7d0f95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C8263-0FE2-4DE9-8BE2-84EF4ABB7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4C0EB-6268-4BD1-BF6A-60EC71ACFC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3883</Words>
  <Characters>24469</Characters>
  <Application>Microsoft Office Word</Application>
  <DocSecurity>0</DocSecurity>
  <Lines>203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Hammer-Feldbaumer Johanna</cp:lastModifiedBy>
  <cp:revision>10</cp:revision>
  <dcterms:created xsi:type="dcterms:W3CDTF">2026-05-20T09:31:00Z</dcterms:created>
  <dcterms:modified xsi:type="dcterms:W3CDTF">2026-06-10T09:59:00Z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